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E4" w:rsidRPr="00F34C74" w:rsidRDefault="00FC2DE4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val="pt-BR"/>
        </w:rPr>
      </w:pPr>
      <w:r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>REQUERIMENTO PARA OBTENÇÃO, REVISÃO OU EXTENSÃO DO CERTIFICADO DE QUALIDADE EM BIOSSEGURANÇA - CQB.</w:t>
      </w:r>
    </w:p>
    <w:p w:rsidR="00FC2DE4" w:rsidRPr="00F34C74" w:rsidRDefault="00FC2DE4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val="pt-BR"/>
        </w:rPr>
      </w:pPr>
    </w:p>
    <w:p w:rsidR="00FC2DE4" w:rsidRPr="00F34C74" w:rsidRDefault="00FC2DE4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val="pt-BR"/>
        </w:rPr>
      </w:pPr>
    </w:p>
    <w:p w:rsidR="00FC2DE4" w:rsidRPr="00F34C74" w:rsidRDefault="00FC2DE4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sz w:val="24"/>
          <w:szCs w:val="24"/>
          <w:lang w:val="pt-BR"/>
        </w:rPr>
      </w:pPr>
      <w:r w:rsidRPr="00F34C74">
        <w:rPr>
          <w:rFonts w:eastAsia="Times New Roman" w:cs="Times New Roman"/>
          <w:color w:val="000000"/>
          <w:sz w:val="24"/>
          <w:szCs w:val="24"/>
          <w:lang w:val="pt-BR"/>
        </w:rPr>
        <w:t xml:space="preserve">Tipo de solicitação: </w:t>
      </w:r>
      <w:r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>Extensão de CQB nº 253/08</w:t>
      </w:r>
      <w:r w:rsidRPr="00F34C74">
        <w:rPr>
          <w:rFonts w:eastAsia="Times New Roman" w:cs="Times New Roman"/>
          <w:color w:val="000000"/>
          <w:sz w:val="24"/>
          <w:szCs w:val="24"/>
          <w:lang w:val="pt-BR"/>
        </w:rPr>
        <w:t>.</w:t>
      </w:r>
    </w:p>
    <w:p w:rsidR="00D426E9" w:rsidRPr="00F34C74" w:rsidRDefault="00D426E9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  <w:sz w:val="24"/>
          <w:szCs w:val="24"/>
          <w:lang w:val="pt-BR"/>
        </w:rPr>
      </w:pPr>
    </w:p>
    <w:p w:rsidR="00FC4D21" w:rsidRPr="00F34C74" w:rsidRDefault="007578E8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t>R</w:t>
      </w:r>
      <w:r w:rsidR="00D426E9" w:rsidRPr="00F34C74">
        <w:rPr>
          <w:color w:val="000000" w:themeColor="text1"/>
          <w:sz w:val="24"/>
          <w:szCs w:val="24"/>
          <w:lang w:val="pt-BR"/>
        </w:rPr>
        <w:t xml:space="preserve">equer </w:t>
      </w:r>
      <w:r w:rsidRPr="00F34C74">
        <w:rPr>
          <w:color w:val="000000" w:themeColor="text1"/>
          <w:sz w:val="24"/>
          <w:szCs w:val="24"/>
          <w:lang w:val="pt-BR"/>
        </w:rPr>
        <w:t xml:space="preserve">a </w:t>
      </w:r>
      <w:r w:rsidR="00D426E9" w:rsidRPr="00F34C74">
        <w:rPr>
          <w:b/>
          <w:color w:val="000000" w:themeColor="text1"/>
          <w:sz w:val="24"/>
          <w:szCs w:val="24"/>
          <w:lang w:val="pt-BR"/>
        </w:rPr>
        <w:t>exclusão</w:t>
      </w:r>
      <w:r w:rsidR="00D426E9" w:rsidRPr="00F34C74">
        <w:rPr>
          <w:color w:val="000000" w:themeColor="text1"/>
          <w:sz w:val="24"/>
          <w:szCs w:val="24"/>
          <w:lang w:val="pt-BR"/>
        </w:rPr>
        <w:t xml:space="preserve"> da seguinte instalação/unidade operativa atualmente descrita no CQB </w:t>
      </w:r>
      <w:r w:rsidR="00FC4D21" w:rsidRPr="00F34C74">
        <w:rPr>
          <w:color w:val="000000" w:themeColor="text1"/>
          <w:sz w:val="24"/>
          <w:szCs w:val="24"/>
          <w:lang w:val="pt-BR"/>
        </w:rPr>
        <w:t>da UFSM</w:t>
      </w:r>
      <w:r w:rsidR="00D426E9" w:rsidRPr="00F34C74">
        <w:rPr>
          <w:color w:val="000000" w:themeColor="text1"/>
          <w:sz w:val="24"/>
          <w:szCs w:val="24"/>
          <w:lang w:val="pt-BR"/>
        </w:rPr>
        <w:t>:</w:t>
      </w:r>
    </w:p>
    <w:p w:rsidR="00D56D48" w:rsidRPr="00F34C74" w:rsidRDefault="00D56D48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sz w:val="24"/>
          <w:szCs w:val="24"/>
          <w:lang w:val="pt-BR"/>
        </w:rPr>
      </w:pPr>
    </w:p>
    <w:p w:rsidR="00FC2DE4" w:rsidRPr="00F34C74" w:rsidRDefault="00FC2DE4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sz w:val="24"/>
          <w:szCs w:val="24"/>
          <w:lang w:val="pt-BR"/>
        </w:rPr>
      </w:pPr>
      <w:r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 xml:space="preserve">1. </w:t>
      </w:r>
      <w:r w:rsidRPr="00F34C74">
        <w:rPr>
          <w:rFonts w:eastAsia="Times New Roman" w:cs="Times New Roman"/>
          <w:color w:val="000000"/>
          <w:sz w:val="24"/>
          <w:szCs w:val="24"/>
          <w:lang w:val="pt-BR"/>
        </w:rPr>
        <w:t>Dados da Instituição e seu responsável legal.</w:t>
      </w:r>
    </w:p>
    <w:p w:rsidR="00FC2DE4" w:rsidRPr="00F34C74" w:rsidRDefault="00FC2DE4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sz w:val="24"/>
          <w:szCs w:val="24"/>
          <w:lang w:val="pt-BR"/>
        </w:rPr>
      </w:pPr>
    </w:p>
    <w:tbl>
      <w:tblPr>
        <w:tblW w:w="102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95"/>
        <w:gridCol w:w="6770"/>
      </w:tblGrid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INSTITUIÇÃO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Instituição: Universidade Federal de Santa Maria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CNPJ: 95.591.764/0001-05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Endereço completo: Av. Roraima, nº 1000, Cidade Universitária, bairro Camobi, Santa Maria/RS, CEP 97.105-900.</w:t>
            </w:r>
          </w:p>
        </w:tc>
      </w:tr>
      <w:tr w:rsidR="00FC2DE4" w:rsidRPr="00F34C74" w:rsidTr="00735B75">
        <w:trPr>
          <w:trHeight w:val="17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Telefone: (55) 3220-8101</w:t>
            </w:r>
          </w:p>
        </w:tc>
        <w:tc>
          <w:tcPr>
            <w:tcW w:w="6770" w:type="dxa"/>
            <w:shd w:val="clear" w:color="auto" w:fill="auto"/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E-mail: gabinetereitor@ufsm.br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RESPONSÁVEL LEGAL DA INSTITUIÇÃO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 xml:space="preserve">Nome: 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CPF: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Endereço comercial:</w:t>
            </w:r>
          </w:p>
        </w:tc>
      </w:tr>
      <w:tr w:rsidR="00FC2DE4" w:rsidRPr="00F34C74" w:rsidTr="00735B75">
        <w:trPr>
          <w:trHeight w:val="17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E-mail institucional:</w:t>
            </w:r>
          </w:p>
        </w:tc>
      </w:tr>
    </w:tbl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eastAsia="Times New Roman" w:cs="Times New Roman"/>
          <w:color w:val="FF0000"/>
          <w:sz w:val="20"/>
          <w:szCs w:val="20"/>
          <w:lang w:val="pt-BR"/>
        </w:rPr>
      </w:pPr>
      <w:r w:rsidRPr="00F34C74">
        <w:rPr>
          <w:rFonts w:eastAsia="Times New Roman" w:cs="Times New Roman"/>
          <w:color w:val="FF0000"/>
          <w:sz w:val="20"/>
          <w:szCs w:val="20"/>
          <w:lang w:val="pt-BR"/>
        </w:rPr>
        <w:t>* Os dados do Responsável Legal da Instituição devem ser solicitados por meio do e-mail: cibio@ufsm.br.</w:t>
      </w:r>
    </w:p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val="pt-BR"/>
        </w:rPr>
      </w:pPr>
    </w:p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pt-BR"/>
        </w:rPr>
      </w:pPr>
      <w:r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 xml:space="preserve">2. </w:t>
      </w:r>
      <w:r w:rsidRPr="00F34C74">
        <w:rPr>
          <w:rFonts w:eastAsia="Times New Roman" w:cs="Times New Roman"/>
          <w:color w:val="000000"/>
          <w:sz w:val="24"/>
          <w:szCs w:val="24"/>
          <w:lang w:val="pt-BR"/>
        </w:rPr>
        <w:t>Dados da Unidade Operativa/Administrativa e seu responsável legal.</w:t>
      </w:r>
    </w:p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val="pt-BR"/>
        </w:rPr>
      </w:pPr>
    </w:p>
    <w:tbl>
      <w:tblPr>
        <w:tblW w:w="102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95"/>
        <w:gridCol w:w="1100"/>
        <w:gridCol w:w="5670"/>
      </w:tblGrid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  <w:t>UNIDADE OPERATIVA/ADMINISTRATIVA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Nome: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Endereço completo:</w:t>
            </w:r>
          </w:p>
        </w:tc>
      </w:tr>
      <w:tr w:rsidR="00FC2DE4" w:rsidRPr="00F34C74" w:rsidTr="00735B75">
        <w:trPr>
          <w:trHeight w:val="170"/>
        </w:trPr>
        <w:tc>
          <w:tcPr>
            <w:tcW w:w="45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5670" w:type="dxa"/>
            <w:shd w:val="clear" w:color="auto" w:fill="auto"/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E-mail:</w:t>
            </w:r>
          </w:p>
        </w:tc>
      </w:tr>
      <w:tr w:rsidR="00D426E9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6E9" w:rsidRPr="00F34C74" w:rsidRDefault="00D426E9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color w:val="000000" w:themeColor="text1"/>
                <w:sz w:val="24"/>
                <w:szCs w:val="24"/>
                <w:lang w:val="pt-BR"/>
              </w:rPr>
              <w:t xml:space="preserve">Nível de biossegurança atribuído no CQB: 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  <w:lastRenderedPageBreak/>
              <w:t>RESPONSÁVEL LEGAL DA UNIDADE OPERATIVA/ADMINISTRATIVA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 xml:space="preserve">Nome: 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 xml:space="preserve">CPF: 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Endereço comercial:</w:t>
            </w:r>
          </w:p>
        </w:tc>
      </w:tr>
      <w:tr w:rsidR="00FC2DE4" w:rsidRPr="00F34C74" w:rsidTr="00735B75">
        <w:trPr>
          <w:trHeight w:val="17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6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E-mail institucional:</w:t>
            </w:r>
          </w:p>
        </w:tc>
      </w:tr>
    </w:tbl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val="pt-BR"/>
        </w:rPr>
      </w:pPr>
    </w:p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val="pt-BR"/>
        </w:rPr>
      </w:pPr>
    </w:p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val="pt-BR"/>
        </w:rPr>
      </w:pPr>
      <w:r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 xml:space="preserve">3. </w:t>
      </w:r>
      <w:r w:rsidRPr="00F34C74">
        <w:rPr>
          <w:rFonts w:eastAsia="Times New Roman" w:cs="Times New Roman"/>
          <w:color w:val="000000"/>
          <w:sz w:val="24"/>
          <w:szCs w:val="24"/>
          <w:lang w:val="pt-BR"/>
        </w:rPr>
        <w:t>Dados do Presidente da CIBio.</w:t>
      </w:r>
    </w:p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val="pt-BR"/>
        </w:rPr>
      </w:pPr>
    </w:p>
    <w:tbl>
      <w:tblPr>
        <w:tblW w:w="102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95"/>
        <w:gridCol w:w="6770"/>
      </w:tblGrid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  <w:t>PRESIDENTE CIB</w:t>
            </w: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io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 xml:space="preserve">Nome: 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 xml:space="preserve">CPF: 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Endereço comercial:</w:t>
            </w:r>
          </w:p>
        </w:tc>
      </w:tr>
      <w:tr w:rsidR="00FC2DE4" w:rsidRPr="00F34C74" w:rsidTr="00735B75">
        <w:trPr>
          <w:trHeight w:val="17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E-mail institucional:</w:t>
            </w:r>
          </w:p>
        </w:tc>
      </w:tr>
    </w:tbl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eastAsia="Times New Roman" w:cs="Times New Roman"/>
          <w:color w:val="FF0000"/>
          <w:sz w:val="20"/>
          <w:szCs w:val="20"/>
          <w:lang w:val="pt-BR"/>
        </w:rPr>
      </w:pPr>
      <w:r w:rsidRPr="00F34C74">
        <w:rPr>
          <w:rFonts w:eastAsia="Times New Roman" w:cs="Times New Roman"/>
          <w:color w:val="FF0000"/>
          <w:sz w:val="20"/>
          <w:szCs w:val="20"/>
          <w:lang w:val="pt-BR"/>
        </w:rPr>
        <w:t>* Os dados do Presidente da CIBio devem ser solicitados por meio do e-mail: cibio@ufsm.br.</w:t>
      </w:r>
    </w:p>
    <w:p w:rsidR="00FC2DE4" w:rsidRPr="00F34C74" w:rsidRDefault="00FC2DE4" w:rsidP="000410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sz w:val="24"/>
          <w:szCs w:val="24"/>
          <w:lang w:val="pt-BR"/>
        </w:rPr>
      </w:pPr>
    </w:p>
    <w:p w:rsidR="00F73438" w:rsidRPr="00F34C74" w:rsidRDefault="006D4930" w:rsidP="0004101C">
      <w:pPr>
        <w:spacing w:after="0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br/>
      </w:r>
      <w:r w:rsidR="00BB5DA5"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>4</w:t>
      </w:r>
      <w:r w:rsidR="008D57E7"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 xml:space="preserve">. </w:t>
      </w:r>
      <w:r w:rsidRPr="00F34C74">
        <w:rPr>
          <w:color w:val="000000" w:themeColor="text1"/>
          <w:sz w:val="24"/>
          <w:szCs w:val="24"/>
          <w:lang w:val="pt-BR"/>
        </w:rPr>
        <w:t xml:space="preserve">Declaração sobre </w:t>
      </w:r>
      <w:proofErr w:type="spellStart"/>
      <w:r w:rsidRPr="00F34C74">
        <w:rPr>
          <w:color w:val="000000" w:themeColor="text1"/>
          <w:sz w:val="24"/>
          <w:szCs w:val="24"/>
          <w:lang w:val="pt-BR"/>
        </w:rPr>
        <w:t>OGMs</w:t>
      </w:r>
      <w:proofErr w:type="spellEnd"/>
      <w:r w:rsidRPr="00F34C74">
        <w:rPr>
          <w:color w:val="000000" w:themeColor="text1"/>
          <w:sz w:val="24"/>
          <w:szCs w:val="24"/>
          <w:lang w:val="pt-BR"/>
        </w:rPr>
        <w:t xml:space="preserve"> e derivados</w:t>
      </w:r>
      <w:r w:rsidR="00F73438" w:rsidRPr="00F34C74">
        <w:rPr>
          <w:color w:val="000000" w:themeColor="text1"/>
          <w:sz w:val="24"/>
          <w:szCs w:val="24"/>
          <w:lang w:val="pt-BR"/>
        </w:rPr>
        <w:t>.</w:t>
      </w:r>
    </w:p>
    <w:p w:rsidR="00F73438" w:rsidRPr="00F34C74" w:rsidRDefault="006D4930" w:rsidP="0004101C">
      <w:pPr>
        <w:spacing w:after="0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t>Declaro</w:t>
      </w:r>
      <w:r w:rsidR="007578E8" w:rsidRPr="00F34C74">
        <w:rPr>
          <w:color w:val="000000" w:themeColor="text1"/>
          <w:sz w:val="24"/>
          <w:szCs w:val="24"/>
          <w:lang w:val="pt-BR"/>
        </w:rPr>
        <w:t xml:space="preserve"> </w:t>
      </w:r>
      <w:r w:rsidRPr="00F34C74">
        <w:rPr>
          <w:color w:val="000000" w:themeColor="text1"/>
          <w:sz w:val="24"/>
          <w:szCs w:val="24"/>
          <w:lang w:val="pt-BR"/>
        </w:rPr>
        <w:t>que não há organismos geneticamente modificados (OGM) nem derivados de OGM armazenados atualmente nesta</w:t>
      </w:r>
      <w:r w:rsidRPr="00F34C74">
        <w:rPr>
          <w:color w:val="000000" w:themeColor="text1"/>
          <w:sz w:val="24"/>
          <w:szCs w:val="24"/>
          <w:lang w:val="pt-BR"/>
        </w:rPr>
        <w:t xml:space="preserve"> instalação</w:t>
      </w:r>
      <w:r w:rsidRPr="00F34C74">
        <w:rPr>
          <w:color w:val="000000" w:themeColor="text1"/>
          <w:sz w:val="24"/>
          <w:szCs w:val="24"/>
          <w:lang w:val="pt-BR"/>
        </w:rPr>
        <w:t xml:space="preserve"> </w:t>
      </w:r>
      <w:r w:rsidRPr="00F34C74">
        <w:rPr>
          <w:color w:val="000000" w:themeColor="text1"/>
          <w:sz w:val="24"/>
          <w:szCs w:val="24"/>
          <w:lang w:val="pt-BR"/>
        </w:rPr>
        <w:t>acima descrita</w:t>
      </w:r>
      <w:r w:rsidRPr="00F34C74">
        <w:rPr>
          <w:color w:val="000000" w:themeColor="text1"/>
          <w:sz w:val="24"/>
          <w:szCs w:val="24"/>
          <w:lang w:val="pt-BR"/>
        </w:rPr>
        <w:t>.</w:t>
      </w:r>
    </w:p>
    <w:p w:rsidR="007578E8" w:rsidRPr="00F34C74" w:rsidRDefault="007578E8" w:rsidP="0004101C">
      <w:pPr>
        <w:spacing w:after="0"/>
        <w:ind w:firstLine="709"/>
        <w:jc w:val="both"/>
        <w:rPr>
          <w:color w:val="000000" w:themeColor="text1"/>
          <w:sz w:val="24"/>
          <w:szCs w:val="24"/>
          <w:lang w:val="pt-BR"/>
        </w:rPr>
      </w:pPr>
    </w:p>
    <w:p w:rsidR="00FC4E30" w:rsidRPr="00F34C74" w:rsidRDefault="006D4930" w:rsidP="0004101C">
      <w:pPr>
        <w:spacing w:after="0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br/>
      </w:r>
      <w:r w:rsidR="00BB5DA5"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 xml:space="preserve">5. </w:t>
      </w:r>
      <w:r w:rsidRPr="00F34C74">
        <w:rPr>
          <w:color w:val="000000" w:themeColor="text1"/>
          <w:sz w:val="24"/>
          <w:szCs w:val="24"/>
          <w:lang w:val="pt-BR"/>
        </w:rPr>
        <w:t>Atividades no período dos últimos 12 meses</w:t>
      </w:r>
      <w:r w:rsidR="00FC4E30" w:rsidRPr="00F34C74">
        <w:rPr>
          <w:color w:val="000000" w:themeColor="text1"/>
          <w:sz w:val="24"/>
          <w:szCs w:val="24"/>
          <w:lang w:val="pt-BR"/>
        </w:rPr>
        <w:t>.</w:t>
      </w:r>
    </w:p>
    <w:p w:rsidR="00FC4E30" w:rsidRPr="00F34C74" w:rsidRDefault="006D4930" w:rsidP="0004101C">
      <w:pPr>
        <w:spacing w:after="0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t xml:space="preserve">Informamos que, no período </w:t>
      </w:r>
      <w:r w:rsidRPr="00F34C74">
        <w:rPr>
          <w:color w:val="000000" w:themeColor="text1"/>
          <w:sz w:val="24"/>
          <w:szCs w:val="24"/>
          <w:lang w:val="pt-BR"/>
        </w:rPr>
        <w:t>dos últimos 12 (doze) meses:</w:t>
      </w:r>
    </w:p>
    <w:p w:rsidR="00B30C85" w:rsidRPr="00F34C74" w:rsidRDefault="006D4930" w:rsidP="0004101C">
      <w:pPr>
        <w:spacing w:after="0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t xml:space="preserve">- ( ) Não foram desenvolvidas atividades envolvendo </w:t>
      </w:r>
      <w:proofErr w:type="spellStart"/>
      <w:r w:rsidRPr="00F34C74">
        <w:rPr>
          <w:color w:val="000000" w:themeColor="text1"/>
          <w:sz w:val="24"/>
          <w:szCs w:val="24"/>
          <w:lang w:val="pt-BR"/>
        </w:rPr>
        <w:t>OGMs</w:t>
      </w:r>
      <w:proofErr w:type="spellEnd"/>
      <w:r w:rsidRPr="00F34C74">
        <w:rPr>
          <w:color w:val="000000" w:themeColor="text1"/>
          <w:sz w:val="24"/>
          <w:szCs w:val="24"/>
          <w:lang w:val="pt-BR"/>
        </w:rPr>
        <w:t xml:space="preserve"> ou seus derivados nesta instalação.</w:t>
      </w:r>
      <w:r w:rsidRPr="00F34C74">
        <w:rPr>
          <w:color w:val="000000" w:themeColor="text1"/>
          <w:sz w:val="24"/>
          <w:szCs w:val="24"/>
          <w:lang w:val="pt-BR"/>
        </w:rPr>
        <w:br/>
      </w:r>
      <w:r w:rsidRPr="00F34C74">
        <w:rPr>
          <w:color w:val="000000" w:themeColor="text1"/>
          <w:sz w:val="24"/>
          <w:szCs w:val="24"/>
          <w:lang w:val="pt-BR"/>
        </w:rPr>
        <w:t xml:space="preserve">- ( ) Foram desenvolvidas as seguintes atividades com </w:t>
      </w:r>
      <w:proofErr w:type="spellStart"/>
      <w:r w:rsidRPr="00F34C74">
        <w:rPr>
          <w:color w:val="000000" w:themeColor="text1"/>
          <w:sz w:val="24"/>
          <w:szCs w:val="24"/>
          <w:lang w:val="pt-BR"/>
        </w:rPr>
        <w:t>OGMs</w:t>
      </w:r>
      <w:proofErr w:type="spellEnd"/>
      <w:r w:rsidRPr="00F34C74">
        <w:rPr>
          <w:color w:val="000000" w:themeColor="text1"/>
          <w:sz w:val="24"/>
          <w:szCs w:val="24"/>
          <w:lang w:val="pt-BR"/>
        </w:rPr>
        <w:t>/derivados (re</w:t>
      </w:r>
      <w:r w:rsidR="0084620E" w:rsidRPr="00F34C74">
        <w:rPr>
          <w:color w:val="000000" w:themeColor="text1"/>
          <w:sz w:val="24"/>
          <w:szCs w:val="24"/>
          <w:lang w:val="pt-BR"/>
        </w:rPr>
        <w:t>sumo): [DESCREVER ATIVIDADES] (</w:t>
      </w:r>
      <w:r w:rsidRPr="00F34C74">
        <w:rPr>
          <w:color w:val="000000" w:themeColor="text1"/>
          <w:sz w:val="24"/>
          <w:szCs w:val="24"/>
          <w:lang w:val="pt-BR"/>
        </w:rPr>
        <w:t>Nesse</w:t>
      </w:r>
      <w:r w:rsidRPr="00F34C74">
        <w:rPr>
          <w:color w:val="000000" w:themeColor="text1"/>
          <w:sz w:val="24"/>
          <w:szCs w:val="24"/>
          <w:lang w:val="pt-BR"/>
        </w:rPr>
        <w:t xml:space="preserve"> caso</w:t>
      </w:r>
      <w:r w:rsidRPr="00F34C74">
        <w:rPr>
          <w:color w:val="000000" w:themeColor="text1"/>
          <w:sz w:val="24"/>
          <w:szCs w:val="24"/>
          <w:lang w:val="pt-BR"/>
        </w:rPr>
        <w:t>, anex</w:t>
      </w:r>
      <w:r w:rsidR="0084620E" w:rsidRPr="00F34C74">
        <w:rPr>
          <w:color w:val="000000" w:themeColor="text1"/>
          <w:sz w:val="24"/>
          <w:szCs w:val="24"/>
          <w:lang w:val="pt-BR"/>
        </w:rPr>
        <w:t>ar</w:t>
      </w:r>
      <w:r w:rsidRPr="00F34C74">
        <w:rPr>
          <w:color w:val="000000" w:themeColor="text1"/>
          <w:sz w:val="24"/>
          <w:szCs w:val="24"/>
          <w:lang w:val="pt-BR"/>
        </w:rPr>
        <w:t xml:space="preserve"> a este requerimento </w:t>
      </w:r>
      <w:r w:rsidR="0084620E" w:rsidRPr="00F34C74">
        <w:rPr>
          <w:color w:val="000000" w:themeColor="text1"/>
          <w:sz w:val="24"/>
          <w:szCs w:val="24"/>
          <w:lang w:val="pt-BR"/>
        </w:rPr>
        <w:t>o relatório parcial</w:t>
      </w:r>
      <w:r w:rsidRPr="00F34C74">
        <w:rPr>
          <w:color w:val="000000" w:themeColor="text1"/>
          <w:sz w:val="24"/>
          <w:szCs w:val="24"/>
          <w:lang w:val="pt-BR"/>
        </w:rPr>
        <w:t xml:space="preserve"> com as atividades realizadas na área, </w:t>
      </w:r>
      <w:r w:rsidR="0084620E" w:rsidRPr="00F34C74">
        <w:rPr>
          <w:color w:val="000000" w:themeColor="text1"/>
          <w:sz w:val="24"/>
          <w:szCs w:val="24"/>
          <w:lang w:val="pt-BR"/>
        </w:rPr>
        <w:t xml:space="preserve">conforme modelo disponível na página da CIBio - </w:t>
      </w:r>
      <w:r w:rsidR="00B30C85" w:rsidRPr="00F34C74">
        <w:rPr>
          <w:color w:val="000000" w:themeColor="text1"/>
          <w:sz w:val="24"/>
          <w:szCs w:val="24"/>
          <w:lang w:val="pt-BR"/>
        </w:rPr>
        <w:t>https://www.ufsm.br/pro-reitorias/prpgp/biosseguranca</w:t>
      </w:r>
      <w:r w:rsidRPr="00F34C74">
        <w:rPr>
          <w:color w:val="000000" w:themeColor="text1"/>
          <w:sz w:val="24"/>
          <w:szCs w:val="24"/>
          <w:lang w:val="pt-BR"/>
        </w:rPr>
        <w:t>).</w:t>
      </w:r>
    </w:p>
    <w:p w:rsidR="0004101C" w:rsidRDefault="0004101C" w:rsidP="0004101C">
      <w:pPr>
        <w:spacing w:after="0"/>
        <w:jc w:val="both"/>
        <w:rPr>
          <w:color w:val="000000" w:themeColor="text1"/>
          <w:sz w:val="24"/>
          <w:szCs w:val="24"/>
          <w:lang w:val="pt-BR"/>
        </w:rPr>
      </w:pPr>
    </w:p>
    <w:p w:rsidR="00C70A7C" w:rsidRPr="00F34C74" w:rsidRDefault="006D4930" w:rsidP="0004101C">
      <w:pPr>
        <w:spacing w:after="0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br/>
      </w:r>
      <w:r w:rsidR="00BB5DA5"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 xml:space="preserve">6. </w:t>
      </w:r>
      <w:r w:rsidRPr="00F34C74">
        <w:rPr>
          <w:color w:val="000000" w:themeColor="text1"/>
          <w:sz w:val="24"/>
          <w:szCs w:val="24"/>
          <w:lang w:val="pt-BR"/>
        </w:rPr>
        <w:t>Pedido</w:t>
      </w:r>
    </w:p>
    <w:p w:rsidR="00C70A7C" w:rsidRPr="00F34C74" w:rsidRDefault="006D4930" w:rsidP="0004101C">
      <w:pPr>
        <w:spacing w:after="0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t>Diante do exposto, requeremos a exclusão</w:t>
      </w:r>
      <w:r w:rsidRPr="00F34C74">
        <w:rPr>
          <w:color w:val="000000" w:themeColor="text1"/>
          <w:sz w:val="24"/>
          <w:szCs w:val="24"/>
          <w:lang w:val="pt-BR"/>
        </w:rPr>
        <w:t xml:space="preserve"> da</w:t>
      </w:r>
      <w:r w:rsidRPr="00F34C74">
        <w:rPr>
          <w:color w:val="000000" w:themeColor="text1"/>
          <w:sz w:val="24"/>
          <w:szCs w:val="24"/>
          <w:lang w:val="pt-BR"/>
        </w:rPr>
        <w:t xml:space="preserve"> instalação</w:t>
      </w:r>
      <w:r w:rsidR="00F34C74">
        <w:rPr>
          <w:color w:val="000000" w:themeColor="text1"/>
          <w:sz w:val="24"/>
          <w:szCs w:val="24"/>
          <w:lang w:val="pt-BR"/>
        </w:rPr>
        <w:t xml:space="preserve"> </w:t>
      </w:r>
      <w:r w:rsidR="0004101C" w:rsidRPr="00F34C74">
        <w:rPr>
          <w:color w:val="000000" w:themeColor="text1"/>
          <w:sz w:val="24"/>
          <w:szCs w:val="24"/>
          <w:lang w:val="pt-BR"/>
        </w:rPr>
        <w:t xml:space="preserve">acima descrita </w:t>
      </w:r>
      <w:r w:rsidRPr="00F34C74">
        <w:rPr>
          <w:color w:val="000000" w:themeColor="text1"/>
          <w:sz w:val="24"/>
          <w:szCs w:val="24"/>
          <w:lang w:val="pt-BR"/>
        </w:rPr>
        <w:t>do Certificado de Quali</w:t>
      </w:r>
      <w:r w:rsidR="0004101C">
        <w:rPr>
          <w:color w:val="000000" w:themeColor="text1"/>
          <w:sz w:val="24"/>
          <w:szCs w:val="24"/>
          <w:lang w:val="pt-BR"/>
        </w:rPr>
        <w:t>dade em Biossegurança (CQB) da Universidade Federal de Santa Maria</w:t>
      </w:r>
      <w:r w:rsidRPr="00F34C74">
        <w:rPr>
          <w:color w:val="000000" w:themeColor="text1"/>
          <w:sz w:val="24"/>
          <w:szCs w:val="24"/>
          <w:lang w:val="pt-BR"/>
        </w:rPr>
        <w:t xml:space="preserve">, e que a </w:t>
      </w:r>
      <w:proofErr w:type="spellStart"/>
      <w:r w:rsidRPr="00F34C74">
        <w:rPr>
          <w:color w:val="000000" w:themeColor="text1"/>
          <w:sz w:val="24"/>
          <w:szCs w:val="24"/>
          <w:lang w:val="pt-BR"/>
        </w:rPr>
        <w:t>CTNBio</w:t>
      </w:r>
      <w:proofErr w:type="spellEnd"/>
      <w:r w:rsidRPr="00F34C74">
        <w:rPr>
          <w:color w:val="000000" w:themeColor="text1"/>
          <w:sz w:val="24"/>
          <w:szCs w:val="24"/>
          <w:lang w:val="pt-BR"/>
        </w:rPr>
        <w:t xml:space="preserve"> proceda com a análise e decisão administrativa pertin</w:t>
      </w:r>
      <w:r w:rsidRPr="00F34C74">
        <w:rPr>
          <w:color w:val="000000" w:themeColor="text1"/>
          <w:sz w:val="24"/>
          <w:szCs w:val="24"/>
          <w:lang w:val="pt-BR"/>
        </w:rPr>
        <w:t>ente.</w:t>
      </w:r>
    </w:p>
    <w:p w:rsidR="00BB5DA5" w:rsidRPr="00F34C74" w:rsidRDefault="006D4930" w:rsidP="009F273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lastRenderedPageBreak/>
        <w:br/>
      </w:r>
    </w:p>
    <w:p w:rsidR="00BB5DA5" w:rsidRPr="00F34C74" w:rsidRDefault="00BB5DA5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34C74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Santa Maria/RS, __ de ______ de 20__.</w:t>
      </w:r>
    </w:p>
    <w:p w:rsidR="0004101C" w:rsidRPr="00F34C74" w:rsidRDefault="0004101C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:rsidR="00BB5DA5" w:rsidRPr="00F34C74" w:rsidRDefault="00BB5DA5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:rsidR="00F34C74" w:rsidRPr="00F34C74" w:rsidRDefault="00F34C74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34C74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__________________________________________</w:t>
      </w:r>
    </w:p>
    <w:p w:rsidR="00BB5DA5" w:rsidRPr="00F34C74" w:rsidRDefault="00BB5DA5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34C74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Nome e Assinatura do </w:t>
      </w:r>
      <w:r w:rsidRPr="00F34C7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Responsável Legal </w:t>
      </w:r>
    </w:p>
    <w:p w:rsidR="007774EA" w:rsidRPr="00F34C74" w:rsidRDefault="00BB5DA5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34C74">
        <w:rPr>
          <w:rFonts w:ascii="Times New Roman" w:eastAsia="Times New Roman" w:hAnsi="Times New Roman" w:cs="Times New Roman"/>
          <w:sz w:val="24"/>
          <w:szCs w:val="24"/>
          <w:lang w:val="pt-BR"/>
        </w:rPr>
        <w:t>pela Unidade Operativa/Administrativa</w:t>
      </w:r>
    </w:p>
    <w:p w:rsidR="00F34C74" w:rsidRPr="00F34C74" w:rsidRDefault="00F34C74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34C74" w:rsidRPr="00F34C74" w:rsidRDefault="00F34C74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34C74" w:rsidRPr="00F34C74" w:rsidRDefault="00F34C74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34C74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__________________________________________</w:t>
      </w:r>
    </w:p>
    <w:p w:rsidR="00F34C74" w:rsidRPr="00F34C74" w:rsidRDefault="00F34C74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34C74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Nome e Assinatura do Presidente da CIBio </w:t>
      </w:r>
      <w:r w:rsidRPr="00F34C74">
        <w:rPr>
          <w:rFonts w:ascii="Times New Roman" w:eastAsia="Times New Roman" w:hAnsi="Times New Roman" w:cs="Times New Roman"/>
          <w:sz w:val="24"/>
          <w:szCs w:val="24"/>
          <w:lang w:val="pt-BR"/>
        </w:rPr>
        <w:t>da UFSM</w:t>
      </w:r>
    </w:p>
    <w:sectPr w:rsidR="00F34C74" w:rsidRPr="00F34C74" w:rsidSect="005C04B3">
      <w:headerReference w:type="default" r:id="rId8"/>
      <w:pgSz w:w="12240" w:h="15840"/>
      <w:pgMar w:top="567" w:right="1134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930" w:rsidRDefault="006D4930" w:rsidP="009821FB">
      <w:pPr>
        <w:spacing w:after="0" w:line="240" w:lineRule="auto"/>
      </w:pPr>
      <w:r>
        <w:separator/>
      </w:r>
    </w:p>
  </w:endnote>
  <w:endnote w:type="continuationSeparator" w:id="0">
    <w:p w:rsidR="006D4930" w:rsidRDefault="006D4930" w:rsidP="0098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930" w:rsidRDefault="006D4930" w:rsidP="009821FB">
      <w:pPr>
        <w:spacing w:after="0" w:line="240" w:lineRule="auto"/>
      </w:pPr>
      <w:r>
        <w:separator/>
      </w:r>
    </w:p>
  </w:footnote>
  <w:footnote w:type="continuationSeparator" w:id="0">
    <w:p w:rsidR="006D4930" w:rsidRDefault="006D4930" w:rsidP="0098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FB" w:rsidRDefault="009821FB" w:rsidP="009821FB">
    <w:pPr>
      <w:pStyle w:val="NormalWeb"/>
      <w:spacing w:before="0" w:beforeAutospacing="0" w:after="0" w:afterAutospacing="0"/>
      <w:ind w:left="1134" w:hanging="2"/>
    </w:pPr>
    <w:r>
      <w:rPr>
        <w:rFonts w:ascii="Calibri" w:hAnsi="Calibri"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-12700</wp:posOffset>
          </wp:positionH>
          <wp:positionV relativeFrom="paragraph">
            <wp:posOffset>-68580</wp:posOffset>
          </wp:positionV>
          <wp:extent cx="622300" cy="641350"/>
          <wp:effectExtent l="19050" t="0" r="635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30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hAnsi="Calibri"/>
        <w:color w:val="000000"/>
        <w:sz w:val="22"/>
        <w:szCs w:val="22"/>
      </w:rPr>
      <w:t>Universidade Federal de Santa Maria</w:t>
    </w:r>
  </w:p>
  <w:p w:rsidR="009821FB" w:rsidRDefault="009821FB" w:rsidP="009821FB">
    <w:pPr>
      <w:pStyle w:val="NormalWeb"/>
      <w:spacing w:before="0" w:beforeAutospacing="0" w:after="0" w:afterAutospacing="0"/>
      <w:ind w:left="1134" w:hanging="2"/>
    </w:pPr>
    <w:r>
      <w:rPr>
        <w:rFonts w:ascii="Calibri" w:hAnsi="Calibri"/>
        <w:color w:val="000000"/>
        <w:sz w:val="22"/>
        <w:szCs w:val="22"/>
      </w:rPr>
      <w:t>Pró-Reitoria de Pós-Graduação e Pesquisa</w:t>
    </w:r>
  </w:p>
  <w:p w:rsidR="009821FB" w:rsidRDefault="009821FB" w:rsidP="009821FB">
    <w:pPr>
      <w:pStyle w:val="NormalWeb"/>
      <w:spacing w:before="0" w:beforeAutospacing="0" w:after="0" w:afterAutospacing="0"/>
      <w:ind w:left="1134" w:hanging="1"/>
    </w:pPr>
    <w:r>
      <w:rPr>
        <w:rFonts w:ascii="Calibri" w:hAnsi="Calibri"/>
        <w:color w:val="000000"/>
        <w:sz w:val="22"/>
        <w:szCs w:val="22"/>
      </w:rPr>
      <w:t>Comissão Interna de Biossegurança - CIBio</w:t>
    </w:r>
  </w:p>
  <w:p w:rsidR="009821FB" w:rsidRDefault="009821FB" w:rsidP="00F34C74">
    <w:pPr>
      <w:pStyle w:val="Cabealho"/>
      <w:spacing w:line="36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4101C"/>
    <w:rsid w:val="0006063C"/>
    <w:rsid w:val="0015074B"/>
    <w:rsid w:val="0029639D"/>
    <w:rsid w:val="00326F90"/>
    <w:rsid w:val="00566C5D"/>
    <w:rsid w:val="005C04B3"/>
    <w:rsid w:val="006D4930"/>
    <w:rsid w:val="00735B75"/>
    <w:rsid w:val="007578E8"/>
    <w:rsid w:val="007774EA"/>
    <w:rsid w:val="0084620E"/>
    <w:rsid w:val="008D57E7"/>
    <w:rsid w:val="009821FB"/>
    <w:rsid w:val="009F2733"/>
    <w:rsid w:val="00AA1D8D"/>
    <w:rsid w:val="00B30C85"/>
    <w:rsid w:val="00B47730"/>
    <w:rsid w:val="00BB5DA5"/>
    <w:rsid w:val="00C70A7C"/>
    <w:rsid w:val="00CB0664"/>
    <w:rsid w:val="00D426E9"/>
    <w:rsid w:val="00D56D48"/>
    <w:rsid w:val="00F34C74"/>
    <w:rsid w:val="00F73438"/>
    <w:rsid w:val="00FC2DE4"/>
    <w:rsid w:val="00FC4D21"/>
    <w:rsid w:val="00FC4E3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8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7B620F-C28E-4CF6-B9C3-EB76ECF3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387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pccli</cp:lastModifiedBy>
  <cp:revision>4</cp:revision>
  <dcterms:created xsi:type="dcterms:W3CDTF">2013-12-23T23:15:00Z</dcterms:created>
  <dcterms:modified xsi:type="dcterms:W3CDTF">2025-10-14T14:18:00Z</dcterms:modified>
  <cp:category/>
</cp:coreProperties>
</file>