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>REQUERIMENTO PARA OBTENÇÃO, REVISÃO OU EXTENSÃO DO CERTIFICADO DE QUALIDADE EM BIOSSEGURANÇA - CQB.</w:t>
      </w: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p w:rsidR="00FC4D21" w:rsidRPr="0049383E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Tipo de solicitação:</w:t>
      </w:r>
      <w:r w:rsidR="0049383E">
        <w:rPr>
          <w:rFonts w:eastAsia="Times New Roman" w:cs="Times New Roman"/>
          <w:color w:val="000000"/>
          <w:sz w:val="24"/>
          <w:szCs w:val="24"/>
          <w:lang w:val="pt-BR"/>
        </w:rPr>
        <w:t xml:space="preserve"> </w:t>
      </w:r>
      <w:r w:rsidR="007578E8" w:rsidRPr="00F34C74">
        <w:rPr>
          <w:color w:val="000000" w:themeColor="text1"/>
          <w:sz w:val="24"/>
          <w:szCs w:val="24"/>
          <w:lang w:val="pt-BR"/>
        </w:rPr>
        <w:t>R</w:t>
      </w:r>
      <w:r w:rsidR="00D426E9" w:rsidRPr="00F34C74">
        <w:rPr>
          <w:color w:val="000000" w:themeColor="text1"/>
          <w:sz w:val="24"/>
          <w:szCs w:val="24"/>
          <w:lang w:val="pt-BR"/>
        </w:rPr>
        <w:t xml:space="preserve">equer </w:t>
      </w:r>
      <w:r w:rsidR="007578E8" w:rsidRPr="00F34C74">
        <w:rPr>
          <w:color w:val="000000" w:themeColor="text1"/>
          <w:sz w:val="24"/>
          <w:szCs w:val="24"/>
          <w:lang w:val="pt-BR"/>
        </w:rPr>
        <w:t xml:space="preserve">a </w:t>
      </w:r>
      <w:r w:rsidR="00D426E9" w:rsidRPr="00F34C74">
        <w:rPr>
          <w:b/>
          <w:color w:val="000000" w:themeColor="text1"/>
          <w:sz w:val="24"/>
          <w:szCs w:val="24"/>
          <w:lang w:val="pt-BR"/>
        </w:rPr>
        <w:t>exclusão</w:t>
      </w:r>
      <w:r w:rsidR="00D426E9" w:rsidRPr="00F34C74">
        <w:rPr>
          <w:color w:val="000000" w:themeColor="text1"/>
          <w:sz w:val="24"/>
          <w:szCs w:val="24"/>
          <w:lang w:val="pt-BR"/>
        </w:rPr>
        <w:t xml:space="preserve"> da seguinte instalação/unidade operativa atualmente descrita no CQB </w:t>
      </w:r>
      <w:r w:rsidR="00FC4D21" w:rsidRPr="00F34C74">
        <w:rPr>
          <w:color w:val="000000" w:themeColor="text1"/>
          <w:sz w:val="24"/>
          <w:szCs w:val="24"/>
          <w:lang w:val="pt-BR"/>
        </w:rPr>
        <w:t>da UFSM</w:t>
      </w:r>
      <w:r w:rsidR="0049383E">
        <w:rPr>
          <w:color w:val="000000" w:themeColor="text1"/>
          <w:sz w:val="24"/>
          <w:szCs w:val="24"/>
          <w:lang w:val="pt-BR"/>
        </w:rPr>
        <w:t xml:space="preserve"> </w:t>
      </w:r>
      <w:r w:rsidR="0049383E" w:rsidRPr="0049383E">
        <w:rPr>
          <w:color w:val="000000" w:themeColor="text1"/>
          <w:sz w:val="24"/>
          <w:szCs w:val="24"/>
          <w:lang w:val="pt-BR"/>
        </w:rPr>
        <w:t>(</w:t>
      </w:r>
      <w:r w:rsidR="0049383E" w:rsidRPr="0049383E">
        <w:rPr>
          <w:rFonts w:eastAsia="Times New Roman" w:cs="Times New Roman"/>
          <w:color w:val="000000"/>
          <w:sz w:val="24"/>
          <w:szCs w:val="24"/>
          <w:lang w:val="pt-BR"/>
        </w:rPr>
        <w:t>CQB nº 253/08)</w:t>
      </w:r>
      <w:r w:rsidR="0049383E">
        <w:rPr>
          <w:rFonts w:eastAsia="Times New Roman" w:cs="Times New Roman"/>
          <w:color w:val="000000"/>
          <w:sz w:val="24"/>
          <w:szCs w:val="24"/>
          <w:lang w:val="pt-BR"/>
        </w:rPr>
        <w:t>.</w:t>
      </w:r>
    </w:p>
    <w:p w:rsidR="00D56D48" w:rsidRDefault="00D56D48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</w:p>
    <w:p w:rsidR="002423C5" w:rsidRPr="00F34C74" w:rsidRDefault="002423C5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1. 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Dados da Instituição e seu responsável legal.</w:t>
      </w:r>
    </w:p>
    <w:p w:rsidR="00FC2DE4" w:rsidRPr="00F34C74" w:rsidRDefault="00FC2DE4" w:rsidP="00FC4D2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</w:p>
    <w:tbl>
      <w:tblPr>
        <w:tblW w:w="102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770"/>
      </w:tblGrid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INSTITUIÇÃO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Instituição: Universidade Federal de Santa Maria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CNPJ: 95.591.764/0001-05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completo: Av. Roraima, nº 1000, Cidade Universitária, bairro Camobi, Santa Maria/RS, CEP 97.105-900.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 (55) 3220-8101</w:t>
            </w:r>
          </w:p>
        </w:tc>
        <w:tc>
          <w:tcPr>
            <w:tcW w:w="6770" w:type="dxa"/>
            <w:shd w:val="clear" w:color="auto" w:fill="auto"/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E-mail: gabinetereitor@ufsm.br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RESPONSÁVEL LEGAL DA INSTITUIÇÃO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CPF: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comercial: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 institucional:</w:t>
            </w:r>
          </w:p>
        </w:tc>
      </w:tr>
    </w:tbl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eastAsia="Times New Roman" w:cs="Times New Roman"/>
          <w:color w:val="FF0000"/>
          <w:sz w:val="20"/>
          <w:szCs w:val="20"/>
          <w:lang w:val="pt-BR"/>
        </w:rPr>
      </w:pPr>
      <w:r w:rsidRPr="00F34C74">
        <w:rPr>
          <w:rFonts w:eastAsia="Times New Roman" w:cs="Times New Roman"/>
          <w:color w:val="FF0000"/>
          <w:sz w:val="20"/>
          <w:szCs w:val="20"/>
          <w:lang w:val="pt-BR"/>
        </w:rPr>
        <w:t>* Os dados do Responsável Legal da Instituição devem ser solicitados por meio do e-mail: cibio@ufsm.br.</w:t>
      </w: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2. 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Dados da Unidade Operativa/Administrativa e seu responsável legal.</w:t>
      </w: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tbl>
      <w:tblPr>
        <w:tblW w:w="102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1100"/>
        <w:gridCol w:w="5670"/>
      </w:tblGrid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  <w:t>UNIDADE OPERATIVA/ADMINISTRATIVA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Nome: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completo:</w:t>
            </w:r>
          </w:p>
        </w:tc>
      </w:tr>
      <w:tr w:rsidR="00FC2DE4" w:rsidRPr="00F34C74" w:rsidTr="00735B75">
        <w:trPr>
          <w:trHeight w:val="170"/>
        </w:trPr>
        <w:tc>
          <w:tcPr>
            <w:tcW w:w="45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670" w:type="dxa"/>
            <w:shd w:val="clear" w:color="auto" w:fill="auto"/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E-mail:</w:t>
            </w:r>
          </w:p>
        </w:tc>
      </w:tr>
      <w:tr w:rsidR="00D426E9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26E9" w:rsidRPr="00F34C74" w:rsidRDefault="00D426E9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color w:val="000000" w:themeColor="text1"/>
                <w:sz w:val="24"/>
                <w:szCs w:val="24"/>
                <w:lang w:val="pt-BR"/>
              </w:rPr>
              <w:t xml:space="preserve">Nível de biossegurança atribuído no CQB: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  <w:lastRenderedPageBreak/>
              <w:t>RESPONSÁVEL LEGAL DA UNIDADE OPERATIVA/ADMINISTRATIVA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CPF: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comercial: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 institucional:</w:t>
            </w:r>
          </w:p>
        </w:tc>
      </w:tr>
    </w:tbl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val="pt-BR"/>
        </w:rPr>
      </w:pP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  <w:r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3. </w:t>
      </w:r>
      <w:r w:rsidRPr="00F34C74">
        <w:rPr>
          <w:rFonts w:eastAsia="Times New Roman" w:cs="Times New Roman"/>
          <w:color w:val="000000"/>
          <w:sz w:val="24"/>
          <w:szCs w:val="24"/>
          <w:lang w:val="pt-BR"/>
        </w:rPr>
        <w:t>Dados do Presidente da CIBio.</w:t>
      </w:r>
    </w:p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pt-BR"/>
        </w:rPr>
      </w:pPr>
    </w:p>
    <w:tbl>
      <w:tblPr>
        <w:tblW w:w="102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95"/>
        <w:gridCol w:w="6770"/>
      </w:tblGrid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  <w:t>PRESIDENTE CIB</w:t>
            </w: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io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Nome: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 xml:space="preserve">CPF: </w:t>
            </w:r>
          </w:p>
        </w:tc>
      </w:tr>
      <w:tr w:rsidR="00FC2DE4" w:rsidRPr="00F34C74" w:rsidTr="00735B75">
        <w:trPr>
          <w:trHeight w:val="170"/>
        </w:trPr>
        <w:tc>
          <w:tcPr>
            <w:tcW w:w="102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Endereço comercial:</w:t>
            </w:r>
          </w:p>
        </w:tc>
      </w:tr>
      <w:tr w:rsidR="00FC2DE4" w:rsidRPr="00F34C74" w:rsidTr="00735B75">
        <w:trPr>
          <w:trHeight w:val="17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6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DE4" w:rsidRPr="00F34C74" w:rsidRDefault="00FC2DE4" w:rsidP="00FC2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F34C74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E-mail institucional:</w:t>
            </w:r>
          </w:p>
        </w:tc>
      </w:tr>
    </w:tbl>
    <w:p w:rsidR="00FC2DE4" w:rsidRPr="00F34C74" w:rsidRDefault="00FC2DE4" w:rsidP="00FC2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eastAsia="Times New Roman" w:cs="Times New Roman"/>
          <w:color w:val="FF0000"/>
          <w:sz w:val="20"/>
          <w:szCs w:val="20"/>
          <w:lang w:val="pt-BR"/>
        </w:rPr>
      </w:pPr>
      <w:r w:rsidRPr="00F34C74">
        <w:rPr>
          <w:rFonts w:eastAsia="Times New Roman" w:cs="Times New Roman"/>
          <w:color w:val="FF0000"/>
          <w:sz w:val="20"/>
          <w:szCs w:val="20"/>
          <w:lang w:val="pt-BR"/>
        </w:rPr>
        <w:t>* Os dados do Presidente da CIBio devem ser solicitados por meio do e-mail: cibio@ufsm.br.</w:t>
      </w:r>
    </w:p>
    <w:p w:rsidR="00FC2DE4" w:rsidRPr="00F34C74" w:rsidRDefault="00FC2DE4" w:rsidP="000410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sz w:val="24"/>
          <w:szCs w:val="24"/>
          <w:lang w:val="pt-BR"/>
        </w:rPr>
      </w:pPr>
    </w:p>
    <w:p w:rsidR="00F73438" w:rsidRPr="00F34C74" w:rsidRDefault="006D4930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  <w:r w:rsidR="00BB5DA5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>4</w:t>
      </w:r>
      <w:r w:rsidR="008D57E7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. </w:t>
      </w:r>
      <w:r w:rsidRPr="00F34C74">
        <w:rPr>
          <w:color w:val="000000" w:themeColor="text1"/>
          <w:sz w:val="24"/>
          <w:szCs w:val="24"/>
          <w:lang w:val="pt-BR"/>
        </w:rPr>
        <w:t xml:space="preserve">Declaração sobre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OGMs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 xml:space="preserve"> e derivados</w:t>
      </w:r>
      <w:r w:rsidR="00F73438" w:rsidRPr="00F34C74">
        <w:rPr>
          <w:color w:val="000000" w:themeColor="text1"/>
          <w:sz w:val="24"/>
          <w:szCs w:val="24"/>
          <w:lang w:val="pt-BR"/>
        </w:rPr>
        <w:t>.</w:t>
      </w:r>
    </w:p>
    <w:p w:rsidR="00F73438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>Declaro</w:t>
      </w:r>
      <w:r w:rsidR="007578E8" w:rsidRPr="00F34C74">
        <w:rPr>
          <w:color w:val="000000" w:themeColor="text1"/>
          <w:sz w:val="24"/>
          <w:szCs w:val="24"/>
          <w:lang w:val="pt-BR"/>
        </w:rPr>
        <w:t xml:space="preserve"> </w:t>
      </w:r>
      <w:r w:rsidRPr="00F34C74">
        <w:rPr>
          <w:color w:val="000000" w:themeColor="text1"/>
          <w:sz w:val="24"/>
          <w:szCs w:val="24"/>
          <w:lang w:val="pt-BR"/>
        </w:rPr>
        <w:t>que não há organismos geneticamente modificados (OGM) nem derivados de OGM armazenados atualmente nesta instalação acima descrita.</w:t>
      </w:r>
    </w:p>
    <w:p w:rsidR="007578E8" w:rsidRPr="00F34C74" w:rsidRDefault="007578E8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</w:p>
    <w:p w:rsidR="00FC4E30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  <w:r w:rsidR="00BB5DA5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5. </w:t>
      </w:r>
      <w:r w:rsidRPr="00F34C74">
        <w:rPr>
          <w:color w:val="000000" w:themeColor="text1"/>
          <w:sz w:val="24"/>
          <w:szCs w:val="24"/>
          <w:lang w:val="pt-BR"/>
        </w:rPr>
        <w:t>Atividades no período dos últimos 12 meses</w:t>
      </w:r>
      <w:r w:rsidR="00FC4E30" w:rsidRPr="00F34C74">
        <w:rPr>
          <w:color w:val="000000" w:themeColor="text1"/>
          <w:sz w:val="24"/>
          <w:szCs w:val="24"/>
          <w:lang w:val="pt-BR"/>
        </w:rPr>
        <w:t>.</w:t>
      </w:r>
    </w:p>
    <w:p w:rsidR="00FC4E30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>Informamos que, no período dos últimos 12 (doze) meses:</w:t>
      </w:r>
    </w:p>
    <w:p w:rsidR="00B30C85" w:rsidRPr="00F34C74" w:rsidRDefault="006D4930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t xml:space="preserve">- ( ) Não foram desenvolvidas atividades envolvendo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OGMs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 xml:space="preserve"> ou seus derivados nesta instalação.</w:t>
      </w:r>
      <w:r w:rsidRPr="00F34C74">
        <w:rPr>
          <w:color w:val="000000" w:themeColor="text1"/>
          <w:sz w:val="24"/>
          <w:szCs w:val="24"/>
          <w:lang w:val="pt-BR"/>
        </w:rPr>
        <w:br/>
        <w:t xml:space="preserve">- ( ) Foram desenvolvidas as seguintes atividades com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OGMs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>/derivados (re</w:t>
      </w:r>
      <w:r w:rsidR="0084620E" w:rsidRPr="00F34C74">
        <w:rPr>
          <w:color w:val="000000" w:themeColor="text1"/>
          <w:sz w:val="24"/>
          <w:szCs w:val="24"/>
          <w:lang w:val="pt-BR"/>
        </w:rPr>
        <w:t>sumo): [DESCREVER ATIVIDADES] (</w:t>
      </w:r>
      <w:r w:rsidRPr="00F34C74">
        <w:rPr>
          <w:color w:val="000000" w:themeColor="text1"/>
          <w:sz w:val="24"/>
          <w:szCs w:val="24"/>
          <w:lang w:val="pt-BR"/>
        </w:rPr>
        <w:t>Nesse caso, anex</w:t>
      </w:r>
      <w:r w:rsidR="0084620E" w:rsidRPr="00F34C74">
        <w:rPr>
          <w:color w:val="000000" w:themeColor="text1"/>
          <w:sz w:val="24"/>
          <w:szCs w:val="24"/>
          <w:lang w:val="pt-BR"/>
        </w:rPr>
        <w:t>ar</w:t>
      </w:r>
      <w:r w:rsidRPr="00F34C74">
        <w:rPr>
          <w:color w:val="000000" w:themeColor="text1"/>
          <w:sz w:val="24"/>
          <w:szCs w:val="24"/>
          <w:lang w:val="pt-BR"/>
        </w:rPr>
        <w:t xml:space="preserve"> a este requerimento </w:t>
      </w:r>
      <w:r w:rsidR="0084620E" w:rsidRPr="00F34C74">
        <w:rPr>
          <w:color w:val="000000" w:themeColor="text1"/>
          <w:sz w:val="24"/>
          <w:szCs w:val="24"/>
          <w:lang w:val="pt-BR"/>
        </w:rPr>
        <w:t>o relatório parcial</w:t>
      </w:r>
      <w:r w:rsidRPr="00F34C74">
        <w:rPr>
          <w:color w:val="000000" w:themeColor="text1"/>
          <w:sz w:val="24"/>
          <w:szCs w:val="24"/>
          <w:lang w:val="pt-BR"/>
        </w:rPr>
        <w:t xml:space="preserve"> com as atividades realizadas na área, </w:t>
      </w:r>
      <w:r w:rsidR="0084620E" w:rsidRPr="00F34C74">
        <w:rPr>
          <w:color w:val="000000" w:themeColor="text1"/>
          <w:sz w:val="24"/>
          <w:szCs w:val="24"/>
          <w:lang w:val="pt-BR"/>
        </w:rPr>
        <w:t xml:space="preserve">conforme modelo disponível na página da CIBio - </w:t>
      </w:r>
      <w:r w:rsidR="00B30C85" w:rsidRPr="00F34C74">
        <w:rPr>
          <w:color w:val="000000" w:themeColor="text1"/>
          <w:sz w:val="24"/>
          <w:szCs w:val="24"/>
          <w:lang w:val="pt-BR"/>
        </w:rPr>
        <w:t>https://www.ufsm.br/pro-reitorias/prpgp/biosseguranca</w:t>
      </w:r>
      <w:r w:rsidRPr="00F34C74">
        <w:rPr>
          <w:color w:val="000000" w:themeColor="text1"/>
          <w:sz w:val="24"/>
          <w:szCs w:val="24"/>
          <w:lang w:val="pt-BR"/>
        </w:rPr>
        <w:t>).</w:t>
      </w:r>
    </w:p>
    <w:p w:rsidR="0004101C" w:rsidRDefault="0004101C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</w:p>
    <w:p w:rsidR="00C70A7C" w:rsidRPr="00F34C74" w:rsidRDefault="006D4930" w:rsidP="0004101C">
      <w:pPr>
        <w:spacing w:after="0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  <w:r w:rsidR="00BB5DA5" w:rsidRPr="00F34C74">
        <w:rPr>
          <w:rFonts w:eastAsia="Times New Roman" w:cs="Times New Roman"/>
          <w:b/>
          <w:color w:val="000000"/>
          <w:sz w:val="24"/>
          <w:szCs w:val="24"/>
          <w:lang w:val="pt-BR"/>
        </w:rPr>
        <w:t xml:space="preserve">6. </w:t>
      </w:r>
      <w:r w:rsidRPr="00F34C74">
        <w:rPr>
          <w:color w:val="000000" w:themeColor="text1"/>
          <w:sz w:val="24"/>
          <w:szCs w:val="24"/>
          <w:lang w:val="pt-BR"/>
        </w:rPr>
        <w:t>Pedido</w:t>
      </w:r>
    </w:p>
    <w:p w:rsidR="00C70A7C" w:rsidRPr="00F34C74" w:rsidRDefault="006D4930" w:rsidP="0004101C">
      <w:pPr>
        <w:spacing w:after="0"/>
        <w:ind w:firstLine="709"/>
        <w:jc w:val="both"/>
        <w:rPr>
          <w:color w:val="000000" w:themeColor="text1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lastRenderedPageBreak/>
        <w:t>Diante do exposto, requeremos a exclusão da instalação</w:t>
      </w:r>
      <w:r w:rsidR="00F34C74">
        <w:rPr>
          <w:color w:val="000000" w:themeColor="text1"/>
          <w:sz w:val="24"/>
          <w:szCs w:val="24"/>
          <w:lang w:val="pt-BR"/>
        </w:rPr>
        <w:t xml:space="preserve"> </w:t>
      </w:r>
      <w:r w:rsidR="0004101C" w:rsidRPr="00F34C74">
        <w:rPr>
          <w:color w:val="000000" w:themeColor="text1"/>
          <w:sz w:val="24"/>
          <w:szCs w:val="24"/>
          <w:lang w:val="pt-BR"/>
        </w:rPr>
        <w:t xml:space="preserve">acima descrita </w:t>
      </w:r>
      <w:r w:rsidRPr="00F34C74">
        <w:rPr>
          <w:color w:val="000000" w:themeColor="text1"/>
          <w:sz w:val="24"/>
          <w:szCs w:val="24"/>
          <w:lang w:val="pt-BR"/>
        </w:rPr>
        <w:t>do Certificado de Quali</w:t>
      </w:r>
      <w:r w:rsidR="0004101C">
        <w:rPr>
          <w:color w:val="000000" w:themeColor="text1"/>
          <w:sz w:val="24"/>
          <w:szCs w:val="24"/>
          <w:lang w:val="pt-BR"/>
        </w:rPr>
        <w:t>dade em Biossegurança (CQB) da Universidade Federal de Santa Maria</w:t>
      </w:r>
      <w:r w:rsidRPr="00F34C74">
        <w:rPr>
          <w:color w:val="000000" w:themeColor="text1"/>
          <w:sz w:val="24"/>
          <w:szCs w:val="24"/>
          <w:lang w:val="pt-BR"/>
        </w:rPr>
        <w:t xml:space="preserve">, e que a </w:t>
      </w:r>
      <w:proofErr w:type="spellStart"/>
      <w:r w:rsidRPr="00F34C74">
        <w:rPr>
          <w:color w:val="000000" w:themeColor="text1"/>
          <w:sz w:val="24"/>
          <w:szCs w:val="24"/>
          <w:lang w:val="pt-BR"/>
        </w:rPr>
        <w:t>CTNBio</w:t>
      </w:r>
      <w:proofErr w:type="spellEnd"/>
      <w:r w:rsidRPr="00F34C74">
        <w:rPr>
          <w:color w:val="000000" w:themeColor="text1"/>
          <w:sz w:val="24"/>
          <w:szCs w:val="24"/>
          <w:lang w:val="pt-BR"/>
        </w:rPr>
        <w:t xml:space="preserve"> proceda com a análise e decisão administrativa pertinente.</w:t>
      </w:r>
    </w:p>
    <w:p w:rsidR="00BB5DA5" w:rsidRPr="00F34C74" w:rsidRDefault="006D4930" w:rsidP="009F27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color w:val="000000" w:themeColor="text1"/>
          <w:sz w:val="24"/>
          <w:szCs w:val="24"/>
          <w:lang w:val="pt-BR"/>
        </w:rPr>
        <w:br/>
      </w:r>
    </w:p>
    <w:p w:rsidR="00BB5DA5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Santa Maria/RS, __ de ______ de 20__.</w:t>
      </w:r>
    </w:p>
    <w:p w:rsidR="0004101C" w:rsidRPr="00F34C74" w:rsidRDefault="0004101C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BB5DA5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</w:t>
      </w:r>
    </w:p>
    <w:p w:rsidR="00BB5DA5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Nome e Assinatura do </w:t>
      </w:r>
      <w:r w:rsidRPr="00F34C7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Responsável Legal </w:t>
      </w:r>
    </w:p>
    <w:p w:rsidR="007774EA" w:rsidRPr="00F34C74" w:rsidRDefault="00BB5DA5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sz w:val="24"/>
          <w:szCs w:val="24"/>
          <w:lang w:val="pt-BR"/>
        </w:rPr>
        <w:t>pela Unidade Operativa/Administrativa</w:t>
      </w: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</w:t>
      </w:r>
    </w:p>
    <w:p w:rsidR="00F34C74" w:rsidRPr="00F34C74" w:rsidRDefault="00F34C74" w:rsidP="00F34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34C74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Nome e Assinatura do Presidente da CIBio </w:t>
      </w:r>
      <w:r w:rsidRPr="00F34C74">
        <w:rPr>
          <w:rFonts w:ascii="Times New Roman" w:eastAsia="Times New Roman" w:hAnsi="Times New Roman" w:cs="Times New Roman"/>
          <w:sz w:val="24"/>
          <w:szCs w:val="24"/>
          <w:lang w:val="pt-BR"/>
        </w:rPr>
        <w:t>da UFSM</w:t>
      </w:r>
    </w:p>
    <w:sectPr w:rsidR="00F34C74" w:rsidRPr="00F34C74" w:rsidSect="005C04B3">
      <w:headerReference w:type="default" r:id="rId8"/>
      <w:footerReference w:type="default" r:id="rId9"/>
      <w:pgSz w:w="12240" w:h="15840"/>
      <w:pgMar w:top="567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31" w:rsidRDefault="009A3D31" w:rsidP="009821FB">
      <w:pPr>
        <w:spacing w:after="0" w:line="240" w:lineRule="auto"/>
      </w:pPr>
      <w:r>
        <w:separator/>
      </w:r>
    </w:p>
  </w:endnote>
  <w:endnote w:type="continuationSeparator" w:id="0">
    <w:p w:rsidR="009A3D31" w:rsidRDefault="009A3D31" w:rsidP="0098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39" w:rsidRPr="002423C5" w:rsidRDefault="00B51239" w:rsidP="005040CA">
    <w:pPr>
      <w:spacing w:after="0" w:line="240" w:lineRule="auto"/>
      <w:ind w:left="566" w:right="491"/>
      <w:jc w:val="center"/>
      <w:rPr>
        <w:rFonts w:asciiTheme="majorHAnsi" w:hAnsiTheme="majorHAnsi"/>
        <w:b/>
        <w:sz w:val="16"/>
        <w:szCs w:val="16"/>
        <w:lang w:val="pt-BR"/>
      </w:rPr>
    </w:pPr>
  </w:p>
  <w:p w:rsidR="00B51239" w:rsidRPr="002423C5" w:rsidRDefault="00B51239" w:rsidP="005040CA">
    <w:pPr>
      <w:spacing w:after="0" w:line="240" w:lineRule="auto"/>
      <w:ind w:left="566" w:right="491"/>
      <w:jc w:val="center"/>
      <w:rPr>
        <w:rFonts w:asciiTheme="majorHAnsi" w:hAnsiTheme="majorHAnsi"/>
        <w:b/>
        <w:sz w:val="16"/>
        <w:szCs w:val="16"/>
        <w:lang w:val="pt-BR"/>
      </w:rPr>
    </w:pPr>
  </w:p>
  <w:p w:rsidR="00B51239" w:rsidRPr="002423C5" w:rsidRDefault="00B51239" w:rsidP="005040CA">
    <w:pPr>
      <w:spacing w:after="0" w:line="240" w:lineRule="auto"/>
      <w:ind w:left="566" w:right="491"/>
      <w:jc w:val="center"/>
      <w:rPr>
        <w:rFonts w:asciiTheme="majorHAnsi" w:hAnsiTheme="majorHAnsi"/>
        <w:b/>
        <w:sz w:val="16"/>
        <w:szCs w:val="16"/>
        <w:lang w:val="pt-BR"/>
      </w:rPr>
    </w:pPr>
    <w:r w:rsidRPr="002423C5">
      <w:rPr>
        <w:rFonts w:asciiTheme="majorHAnsi" w:hAnsiTheme="majorHAnsi"/>
        <w:b/>
        <w:sz w:val="16"/>
        <w:szCs w:val="16"/>
        <w:lang w:val="pt-BR"/>
      </w:rPr>
      <w:t>Comissão Interna de Biossegurança da Universidade Federal de Santa Maria</w:t>
    </w:r>
  </w:p>
  <w:p w:rsidR="00B51239" w:rsidRPr="002423C5" w:rsidRDefault="00B51239" w:rsidP="005040CA">
    <w:pPr>
      <w:spacing w:after="0" w:line="240" w:lineRule="auto"/>
      <w:ind w:left="566" w:right="491"/>
      <w:jc w:val="center"/>
      <w:rPr>
        <w:rFonts w:asciiTheme="majorHAnsi" w:hAnsiTheme="majorHAnsi"/>
        <w:sz w:val="16"/>
        <w:szCs w:val="16"/>
        <w:lang w:val="pt-BR"/>
      </w:rPr>
    </w:pPr>
    <w:r w:rsidRPr="002423C5">
      <w:rPr>
        <w:rFonts w:asciiTheme="majorHAnsi" w:hAnsiTheme="majorHAnsi"/>
        <w:sz w:val="16"/>
        <w:szCs w:val="16"/>
        <w:lang w:val="pt-BR"/>
      </w:rPr>
      <w:t>Av. Roraima, n. 1000, prédio 47 - Reitoria, 7º andar, sala 725, Camobi, Santa Maria/RS</w:t>
    </w:r>
  </w:p>
  <w:p w:rsidR="00B51239" w:rsidRPr="002423C5" w:rsidRDefault="00B51239" w:rsidP="005040CA">
    <w:pPr>
      <w:spacing w:after="0" w:line="240" w:lineRule="auto"/>
      <w:ind w:left="566" w:right="491"/>
      <w:jc w:val="center"/>
      <w:rPr>
        <w:rFonts w:asciiTheme="majorHAnsi" w:hAnsiTheme="majorHAnsi"/>
        <w:sz w:val="16"/>
        <w:szCs w:val="16"/>
        <w:lang w:val="pt-BR"/>
      </w:rPr>
    </w:pPr>
    <w:r w:rsidRPr="002423C5">
      <w:rPr>
        <w:rFonts w:asciiTheme="majorHAnsi" w:hAnsiTheme="majorHAnsi"/>
        <w:sz w:val="16"/>
        <w:szCs w:val="16"/>
        <w:lang w:val="pt-BR"/>
      </w:rPr>
      <w:t>Telefone: (55) 3178-0618 - E-mail: cibio</w:t>
    </w:r>
    <w:hyperlink r:id="rId1">
      <w:r w:rsidRPr="002423C5">
        <w:rPr>
          <w:rFonts w:asciiTheme="majorHAnsi" w:hAnsiTheme="majorHAnsi"/>
          <w:sz w:val="16"/>
          <w:szCs w:val="16"/>
          <w:lang w:val="pt-BR"/>
        </w:rPr>
        <w:t>@</w:t>
      </w:r>
    </w:hyperlink>
    <w:r w:rsidRPr="002423C5">
      <w:rPr>
        <w:rFonts w:asciiTheme="majorHAnsi" w:hAnsiTheme="majorHAnsi"/>
        <w:sz w:val="16"/>
        <w:szCs w:val="16"/>
        <w:lang w:val="pt-BR"/>
      </w:rPr>
      <w:t>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31" w:rsidRDefault="009A3D31" w:rsidP="009821FB">
      <w:pPr>
        <w:spacing w:after="0" w:line="240" w:lineRule="auto"/>
      </w:pPr>
      <w:r>
        <w:separator/>
      </w:r>
    </w:p>
  </w:footnote>
  <w:footnote w:type="continuationSeparator" w:id="0">
    <w:p w:rsidR="009A3D31" w:rsidRDefault="009A3D31" w:rsidP="00982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FB" w:rsidRPr="005040CA" w:rsidRDefault="009821FB" w:rsidP="005040CA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5040CA"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-93345</wp:posOffset>
          </wp:positionV>
          <wp:extent cx="622300" cy="641350"/>
          <wp:effectExtent l="19050" t="0" r="635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040CA">
      <w:rPr>
        <w:rFonts w:ascii="Calibri" w:hAnsi="Calibri"/>
        <w:color w:val="000000"/>
        <w:sz w:val="20"/>
        <w:szCs w:val="20"/>
      </w:rPr>
      <w:t>Universidade Federal de Santa Maria</w:t>
    </w:r>
  </w:p>
  <w:p w:rsidR="009821FB" w:rsidRPr="005040CA" w:rsidRDefault="009821FB" w:rsidP="005040CA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5040CA">
      <w:rPr>
        <w:rFonts w:ascii="Calibri" w:hAnsi="Calibri"/>
        <w:color w:val="000000"/>
        <w:sz w:val="20"/>
        <w:szCs w:val="20"/>
      </w:rPr>
      <w:t>Pró-Reitoria de Pós-Graduação e Pesquisa</w:t>
    </w:r>
  </w:p>
  <w:p w:rsidR="009821FB" w:rsidRPr="005040CA" w:rsidRDefault="009821FB" w:rsidP="005040CA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5040CA">
      <w:rPr>
        <w:rFonts w:ascii="Calibri" w:hAnsi="Calibri"/>
        <w:color w:val="000000"/>
        <w:sz w:val="20"/>
        <w:szCs w:val="20"/>
      </w:rPr>
      <w:t>Comissão Interna de Biossegurança - CIBio</w:t>
    </w:r>
  </w:p>
  <w:p w:rsidR="009821FB" w:rsidRDefault="009821FB" w:rsidP="00F34C74">
    <w:pPr>
      <w:pStyle w:val="Cabealho"/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4101C"/>
    <w:rsid w:val="0006063C"/>
    <w:rsid w:val="0015074B"/>
    <w:rsid w:val="002423C5"/>
    <w:rsid w:val="0029639D"/>
    <w:rsid w:val="00326F90"/>
    <w:rsid w:val="0049383E"/>
    <w:rsid w:val="005040CA"/>
    <w:rsid w:val="00566C5D"/>
    <w:rsid w:val="005C04B3"/>
    <w:rsid w:val="006D4930"/>
    <w:rsid w:val="00735B75"/>
    <w:rsid w:val="007578E8"/>
    <w:rsid w:val="007774EA"/>
    <w:rsid w:val="0084620E"/>
    <w:rsid w:val="008D57E7"/>
    <w:rsid w:val="009821FB"/>
    <w:rsid w:val="009A3D31"/>
    <w:rsid w:val="009F2733"/>
    <w:rsid w:val="00AA1D8D"/>
    <w:rsid w:val="00B30C85"/>
    <w:rsid w:val="00B47730"/>
    <w:rsid w:val="00B51239"/>
    <w:rsid w:val="00BB5DA5"/>
    <w:rsid w:val="00C70A7C"/>
    <w:rsid w:val="00CB0664"/>
    <w:rsid w:val="00D426E9"/>
    <w:rsid w:val="00D56D48"/>
    <w:rsid w:val="00E72AFB"/>
    <w:rsid w:val="00F34C74"/>
    <w:rsid w:val="00F73438"/>
    <w:rsid w:val="00FC2DE4"/>
    <w:rsid w:val="00FC4D21"/>
    <w:rsid w:val="00FC4E3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8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B0593-D0BE-4D78-9D9E-FD705E5B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pccli</cp:lastModifiedBy>
  <cp:revision>5</cp:revision>
  <dcterms:created xsi:type="dcterms:W3CDTF">2013-12-23T23:15:00Z</dcterms:created>
  <dcterms:modified xsi:type="dcterms:W3CDTF">2026-05-15T16:43:00Z</dcterms:modified>
  <cp:category/>
</cp:coreProperties>
</file>