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234" w:rsidRDefault="00BD1E2A" w:rsidP="005965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bookmarkStart w:id="0" w:name="_Hlk226440135"/>
      <w:r w:rsidRPr="00596513">
        <w:rPr>
          <w:rFonts w:ascii="Times New Roman" w:hAnsi="Times New Roman" w:cs="Times New Roman"/>
          <w:b/>
          <w:sz w:val="26"/>
          <w:szCs w:val="26"/>
          <w:lang w:val="pt-BR"/>
        </w:rPr>
        <w:t>TERMO DE JUSTIFICATIVA DE CONCESSÃO – AUXÍLIO EVENTUAL PARA PARTICIPAÇÃO EM EVENTO</w:t>
      </w:r>
    </w:p>
    <w:p w:rsidR="00596513" w:rsidRPr="00596513" w:rsidRDefault="00596513" w:rsidP="005965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194234" w:rsidRDefault="00BD1E2A" w:rsidP="005965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Em conformidade com a Resolução UFSM nº 176/2024, que regulamenta a concessão de auxílios financeiros a discentes no âmbito da Universidade Federal de Santa Maria, e considerando que valores superiores a 65% (sessenta e cinco por cento) do salário mínimo nacional vigente requerem justificativa formal no processo administrativo, apresenta-se o presente Termo de Justificativa de Concessão.</w:t>
      </w:r>
    </w:p>
    <w:p w:rsidR="00596513" w:rsidRPr="00596513" w:rsidRDefault="00596513" w:rsidP="005965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194234" w:rsidRPr="00596513" w:rsidRDefault="00BD1E2A" w:rsidP="00596513">
      <w:pPr>
        <w:pStyle w:val="PargrafodaLista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Identificação do(a) Estudante</w:t>
      </w:r>
    </w:p>
    <w:p w:rsidR="00596513" w:rsidRPr="00596513" w:rsidRDefault="00596513" w:rsidP="00596513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pt-BR"/>
        </w:rPr>
      </w:pPr>
    </w:p>
    <w:p w:rsidR="00194234" w:rsidRPr="00596513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Nome: ____________</w:t>
      </w:r>
      <w:r w:rsidR="00187AC8" w:rsidRPr="00596513">
        <w:rPr>
          <w:rFonts w:ascii="Times New Roman" w:hAnsi="Times New Roman" w:cs="Times New Roman"/>
          <w:sz w:val="26"/>
          <w:szCs w:val="26"/>
          <w:lang w:val="pt-BR"/>
        </w:rPr>
        <w:t>_</w:t>
      </w:r>
      <w:r w:rsidRPr="00596513">
        <w:rPr>
          <w:rFonts w:ascii="Times New Roman" w:hAnsi="Times New Roman" w:cs="Times New Roman"/>
          <w:sz w:val="26"/>
          <w:szCs w:val="26"/>
          <w:lang w:val="pt-BR"/>
        </w:rPr>
        <w:t>______________________________</w:t>
      </w:r>
    </w:p>
    <w:p w:rsidR="00194234" w:rsidRPr="00596513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Matrícula: _______________________________________</w:t>
      </w:r>
    </w:p>
    <w:p w:rsidR="00194234" w:rsidRPr="00596513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Curso: ____________________</w:t>
      </w:r>
      <w:r w:rsidR="00187AC8" w:rsidRPr="00596513">
        <w:rPr>
          <w:rFonts w:ascii="Times New Roman" w:hAnsi="Times New Roman" w:cs="Times New Roman"/>
          <w:sz w:val="26"/>
          <w:szCs w:val="26"/>
          <w:lang w:val="pt-BR"/>
        </w:rPr>
        <w:t>_</w:t>
      </w:r>
      <w:r w:rsidRPr="00596513">
        <w:rPr>
          <w:rFonts w:ascii="Times New Roman" w:hAnsi="Times New Roman" w:cs="Times New Roman"/>
          <w:sz w:val="26"/>
          <w:szCs w:val="26"/>
          <w:lang w:val="pt-BR"/>
        </w:rPr>
        <w:t>______________________</w:t>
      </w:r>
    </w:p>
    <w:p w:rsidR="00194234" w:rsidRPr="00596513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Unidade: Colégio Técnico Industrial de Santa Maria – CTISM</w:t>
      </w:r>
    </w:p>
    <w:p w:rsidR="00187AC8" w:rsidRPr="00596513" w:rsidRDefault="00187AC8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194234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2. Identificação do Evento</w:t>
      </w:r>
    </w:p>
    <w:p w:rsidR="00596513" w:rsidRPr="00596513" w:rsidRDefault="00596513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194234" w:rsidRPr="00596513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Nome do evento: __________________________________</w:t>
      </w:r>
    </w:p>
    <w:p w:rsidR="00194234" w:rsidRPr="00596513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Instituição promotora: ___________________________</w:t>
      </w:r>
    </w:p>
    <w:p w:rsidR="00194234" w:rsidRPr="00596513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Local de realização: _______________________________</w:t>
      </w:r>
    </w:p>
    <w:p w:rsidR="00194234" w:rsidRPr="00596513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Período do evento: ________________________________</w:t>
      </w:r>
    </w:p>
    <w:p w:rsidR="00187AC8" w:rsidRPr="00596513" w:rsidRDefault="00187AC8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194234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3. Identificação do Auxílio</w:t>
      </w:r>
    </w:p>
    <w:p w:rsidR="00596513" w:rsidRPr="00596513" w:rsidRDefault="00596513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194234" w:rsidRPr="00596513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Tipo: Auxílio eventual para participação em evento</w:t>
      </w:r>
    </w:p>
    <w:p w:rsidR="00194234" w:rsidRPr="00596513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Valor do auxílio: R$ ________________________________</w:t>
      </w:r>
    </w:p>
    <w:p w:rsidR="00194234" w:rsidRDefault="00BD1E2A" w:rsidP="005965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Finalidade: Custear despesas relacionadas à participação do(a) estudante no evento, tais como transporte, inscrição, hospedagem ou alimentação.</w:t>
      </w:r>
    </w:p>
    <w:p w:rsidR="00596513" w:rsidRPr="00596513" w:rsidRDefault="00596513" w:rsidP="005965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194234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4. Justificativa da Concessão</w:t>
      </w:r>
    </w:p>
    <w:p w:rsidR="00596513" w:rsidRPr="00596513" w:rsidRDefault="00596513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194234" w:rsidRPr="00596513" w:rsidRDefault="00BD1E2A" w:rsidP="005965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A concessão do auxílio eventual ao(à) estudante acima identificado(a), em valor superior a 65% do salário mínimo nacional vigente, justifica-se pela relevância acadêmica e institucional da participação no evento mencionado, o qual contribui para o aprimoramento da formação acadêmica, científica e/ou tecnológica do(a) discente.</w:t>
      </w:r>
    </w:p>
    <w:p w:rsidR="00194234" w:rsidRPr="00596513" w:rsidRDefault="00BD1E2A" w:rsidP="005965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lastRenderedPageBreak/>
        <w:t>A participação no referido evento possibilita a troca de conhecimentos, atualização técnica e integração com a comunidade acadêmica e profissional da área, além de contribuir para a divulgação das atividades desenvolvidas no âmbito do CTISM/UFSM.</w:t>
      </w:r>
    </w:p>
    <w:p w:rsidR="00194234" w:rsidRPr="00596513" w:rsidRDefault="00BD1E2A" w:rsidP="005965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Dessa forma, considerando o interesse institucional na qualificação da formação discente e no incentivo à participação em eventos acadêmicos, científicos e tecnológicos, justifica-se a concessão do auxílio no valor estabelecido.</w:t>
      </w:r>
    </w:p>
    <w:p w:rsidR="00194234" w:rsidRPr="00596513" w:rsidRDefault="00BD1E2A" w:rsidP="005965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Declara-se que a concessão observa as normativas institucionais vigentes e atende aos princípios da administração pública, especialmente os da legalidade, impessoalidade, moralidade, publicidade e eficiência.</w:t>
      </w:r>
    </w:p>
    <w:p w:rsidR="00944699" w:rsidRPr="00596513" w:rsidRDefault="00944699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596513" w:rsidRDefault="00944699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               </w:t>
      </w:r>
    </w:p>
    <w:p w:rsidR="00194234" w:rsidRPr="00596513" w:rsidRDefault="00596513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          </w:t>
      </w:r>
      <w:r w:rsidR="00944699" w:rsidRPr="00596513"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pt-BR"/>
        </w:rPr>
        <w:t>S</w:t>
      </w:r>
      <w:r w:rsidR="00BD1E2A" w:rsidRPr="00596513">
        <w:rPr>
          <w:rFonts w:ascii="Times New Roman" w:hAnsi="Times New Roman" w:cs="Times New Roman"/>
          <w:sz w:val="26"/>
          <w:szCs w:val="26"/>
          <w:lang w:val="pt-BR"/>
        </w:rPr>
        <w:t xml:space="preserve">anta Maria, ____ de __________________ </w:t>
      </w:r>
      <w:proofErr w:type="spellStart"/>
      <w:r w:rsidR="00BD1E2A" w:rsidRPr="00596513">
        <w:rPr>
          <w:rFonts w:ascii="Times New Roman" w:hAnsi="Times New Roman" w:cs="Times New Roman"/>
          <w:sz w:val="26"/>
          <w:szCs w:val="26"/>
          <w:lang w:val="pt-BR"/>
        </w:rPr>
        <w:t>de</w:t>
      </w:r>
      <w:proofErr w:type="spellEnd"/>
      <w:r w:rsidR="00BD1E2A" w:rsidRPr="00596513">
        <w:rPr>
          <w:rFonts w:ascii="Times New Roman" w:hAnsi="Times New Roman" w:cs="Times New Roman"/>
          <w:sz w:val="26"/>
          <w:szCs w:val="26"/>
          <w:lang w:val="pt-BR"/>
        </w:rPr>
        <w:t xml:space="preserve"> ______</w:t>
      </w:r>
    </w:p>
    <w:p w:rsidR="00194234" w:rsidRPr="00596513" w:rsidRDefault="00194234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AC3EA2" w:rsidRPr="00596513" w:rsidRDefault="00AC3EA2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AC3EA2" w:rsidRPr="00596513" w:rsidRDefault="00AC3EA2" w:rsidP="005965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bookmarkStart w:id="1" w:name="_GoBack"/>
      <w:bookmarkEnd w:id="1"/>
      <w:r w:rsidRPr="00596513">
        <w:rPr>
          <w:rFonts w:ascii="Times New Roman" w:hAnsi="Times New Roman" w:cs="Times New Roman"/>
          <w:sz w:val="26"/>
          <w:szCs w:val="26"/>
          <w:lang w:val="pt-BR"/>
        </w:rPr>
        <w:t>________________________________</w:t>
      </w:r>
    </w:p>
    <w:p w:rsidR="00AC3EA2" w:rsidRPr="00596513" w:rsidRDefault="00AC3EA2" w:rsidP="005965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Aluno(a) solicitante</w:t>
      </w:r>
    </w:p>
    <w:p w:rsidR="00AC3EA2" w:rsidRDefault="00AC3EA2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9E351D" w:rsidRDefault="009E351D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9E351D" w:rsidRPr="00596513" w:rsidRDefault="009E351D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194234" w:rsidRPr="00596513" w:rsidRDefault="009E351D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  _</w:t>
      </w:r>
      <w:r w:rsidR="00187AC8" w:rsidRPr="00596513">
        <w:rPr>
          <w:rFonts w:ascii="Times New Roman" w:hAnsi="Times New Roman" w:cs="Times New Roman"/>
          <w:sz w:val="26"/>
          <w:szCs w:val="26"/>
          <w:lang w:val="pt-BR"/>
        </w:rPr>
        <w:t>__________________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             ______</w:t>
      </w:r>
      <w:r w:rsidR="00187AC8" w:rsidRPr="00596513">
        <w:rPr>
          <w:rFonts w:ascii="Times New Roman" w:hAnsi="Times New Roman" w:cs="Times New Roman"/>
          <w:sz w:val="26"/>
          <w:szCs w:val="26"/>
          <w:lang w:val="pt-BR"/>
        </w:rPr>
        <w:t>__________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:rsidR="00187AC8" w:rsidRDefault="00187AC8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 xml:space="preserve">      </w:t>
      </w:r>
      <w:r w:rsidR="009E351D">
        <w:rPr>
          <w:rFonts w:ascii="Times New Roman" w:hAnsi="Times New Roman" w:cs="Times New Roman"/>
          <w:sz w:val="26"/>
          <w:szCs w:val="26"/>
          <w:lang w:val="pt-BR"/>
        </w:rPr>
        <w:t xml:space="preserve">    </w:t>
      </w:r>
      <w:r w:rsidR="00944699" w:rsidRPr="00596513">
        <w:rPr>
          <w:rFonts w:ascii="Times New Roman" w:hAnsi="Times New Roman" w:cs="Times New Roman"/>
          <w:sz w:val="26"/>
          <w:szCs w:val="26"/>
          <w:lang w:val="pt-BR"/>
        </w:rPr>
        <w:t>Coordenador do Projeto</w:t>
      </w:r>
      <w:r w:rsidRPr="00596513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       </w:t>
      </w:r>
      <w:r w:rsidR="009E351D">
        <w:rPr>
          <w:rFonts w:ascii="Times New Roman" w:hAnsi="Times New Roman" w:cs="Times New Roman"/>
          <w:sz w:val="26"/>
          <w:szCs w:val="26"/>
          <w:lang w:val="pt-BR"/>
        </w:rPr>
        <w:t xml:space="preserve">       </w:t>
      </w:r>
      <w:r w:rsidRPr="00596513">
        <w:rPr>
          <w:rFonts w:ascii="Times New Roman" w:hAnsi="Times New Roman" w:cs="Times New Roman"/>
          <w:sz w:val="26"/>
          <w:szCs w:val="26"/>
          <w:lang w:val="pt-BR"/>
        </w:rPr>
        <w:t>Gestor da Unidade</w:t>
      </w:r>
    </w:p>
    <w:p w:rsidR="009E351D" w:rsidRPr="00596513" w:rsidRDefault="009E351D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187AC8" w:rsidRPr="00596513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Nome: _________________________</w:t>
      </w:r>
      <w:r w:rsidR="00187AC8" w:rsidRPr="00596513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Nome: ____</w:t>
      </w:r>
      <w:r w:rsidR="009E351D">
        <w:rPr>
          <w:rFonts w:ascii="Times New Roman" w:hAnsi="Times New Roman" w:cs="Times New Roman"/>
          <w:sz w:val="26"/>
          <w:szCs w:val="26"/>
          <w:lang w:val="pt-BR"/>
        </w:rPr>
        <w:t>_____</w:t>
      </w:r>
      <w:r w:rsidR="00596513">
        <w:rPr>
          <w:rFonts w:ascii="Times New Roman" w:hAnsi="Times New Roman" w:cs="Times New Roman"/>
          <w:sz w:val="26"/>
          <w:szCs w:val="26"/>
          <w:lang w:val="pt-BR"/>
        </w:rPr>
        <w:t>_______</w:t>
      </w:r>
      <w:r w:rsidR="00187AC8" w:rsidRPr="00596513">
        <w:rPr>
          <w:rFonts w:ascii="Times New Roman" w:hAnsi="Times New Roman" w:cs="Times New Roman"/>
          <w:sz w:val="26"/>
          <w:szCs w:val="26"/>
          <w:lang w:val="pt-BR"/>
        </w:rPr>
        <w:t>___</w:t>
      </w:r>
    </w:p>
    <w:p w:rsidR="00187AC8" w:rsidRPr="00596513" w:rsidRDefault="00BD1E2A" w:rsidP="005965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96513">
        <w:rPr>
          <w:rFonts w:ascii="Times New Roman" w:hAnsi="Times New Roman" w:cs="Times New Roman"/>
          <w:sz w:val="26"/>
          <w:szCs w:val="26"/>
          <w:lang w:val="pt-BR"/>
        </w:rPr>
        <w:t>Cargo/Função: ___</w:t>
      </w:r>
      <w:r w:rsidR="00596513">
        <w:rPr>
          <w:rFonts w:ascii="Times New Roman" w:hAnsi="Times New Roman" w:cs="Times New Roman"/>
          <w:sz w:val="26"/>
          <w:szCs w:val="26"/>
          <w:lang w:val="pt-BR"/>
        </w:rPr>
        <w:t>_____</w:t>
      </w:r>
      <w:r w:rsidRPr="00596513">
        <w:rPr>
          <w:rFonts w:ascii="Times New Roman" w:hAnsi="Times New Roman" w:cs="Times New Roman"/>
          <w:sz w:val="26"/>
          <w:szCs w:val="26"/>
          <w:lang w:val="pt-BR"/>
        </w:rPr>
        <w:t>___________</w:t>
      </w:r>
      <w:r w:rsidR="00596513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Cargo/Funç</w:t>
      </w:r>
      <w:r w:rsidR="00187AC8" w:rsidRPr="00596513">
        <w:rPr>
          <w:rFonts w:ascii="Times New Roman" w:hAnsi="Times New Roman" w:cs="Times New Roman"/>
          <w:sz w:val="26"/>
          <w:szCs w:val="26"/>
          <w:lang w:val="pt-BR"/>
        </w:rPr>
        <w:t>ão:__</w:t>
      </w:r>
      <w:r w:rsidR="009E351D">
        <w:rPr>
          <w:rFonts w:ascii="Times New Roman" w:hAnsi="Times New Roman" w:cs="Times New Roman"/>
          <w:sz w:val="26"/>
          <w:szCs w:val="26"/>
          <w:lang w:val="pt-BR"/>
        </w:rPr>
        <w:t>_</w:t>
      </w:r>
      <w:r w:rsidR="00187AC8" w:rsidRPr="00596513">
        <w:rPr>
          <w:rFonts w:ascii="Times New Roman" w:hAnsi="Times New Roman" w:cs="Times New Roman"/>
          <w:sz w:val="26"/>
          <w:szCs w:val="26"/>
          <w:lang w:val="pt-BR"/>
        </w:rPr>
        <w:t>__________</w:t>
      </w:r>
    </w:p>
    <w:p w:rsidR="00194234" w:rsidRPr="00596513" w:rsidRDefault="00194234">
      <w:pPr>
        <w:rPr>
          <w:rFonts w:ascii="Times New Roman" w:hAnsi="Times New Roman" w:cs="Times New Roman"/>
          <w:sz w:val="26"/>
          <w:szCs w:val="26"/>
          <w:lang w:val="pt-BR"/>
        </w:rPr>
      </w:pPr>
    </w:p>
    <w:bookmarkEnd w:id="0"/>
    <w:p w:rsidR="00194234" w:rsidRPr="00596513" w:rsidRDefault="00194234">
      <w:pPr>
        <w:rPr>
          <w:rFonts w:ascii="Times New Roman" w:hAnsi="Times New Roman" w:cs="Times New Roman"/>
          <w:sz w:val="26"/>
          <w:szCs w:val="26"/>
          <w:lang w:val="pt-BR"/>
        </w:rPr>
      </w:pPr>
    </w:p>
    <w:p w:rsidR="00194234" w:rsidRPr="00596513" w:rsidRDefault="00194234">
      <w:pPr>
        <w:rPr>
          <w:rFonts w:ascii="Times New Roman" w:hAnsi="Times New Roman" w:cs="Times New Roman"/>
          <w:sz w:val="26"/>
          <w:szCs w:val="26"/>
          <w:lang w:val="pt-BR"/>
        </w:rPr>
      </w:pPr>
    </w:p>
    <w:sectPr w:rsidR="00194234" w:rsidRPr="0059651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D97" w:rsidRDefault="00B36D97" w:rsidP="00187AC8">
      <w:pPr>
        <w:spacing w:after="0" w:line="240" w:lineRule="auto"/>
      </w:pPr>
      <w:r>
        <w:separator/>
      </w:r>
    </w:p>
  </w:endnote>
  <w:endnote w:type="continuationSeparator" w:id="0">
    <w:p w:rsidR="00B36D97" w:rsidRDefault="00B36D97" w:rsidP="0018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D97" w:rsidRDefault="00B36D97" w:rsidP="00187AC8">
      <w:pPr>
        <w:spacing w:after="0" w:line="240" w:lineRule="auto"/>
      </w:pPr>
      <w:r>
        <w:separator/>
      </w:r>
    </w:p>
  </w:footnote>
  <w:footnote w:type="continuationSeparator" w:id="0">
    <w:p w:rsidR="00B36D97" w:rsidRDefault="00B36D97" w:rsidP="0018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6B5" w:rsidRDefault="005C76B5" w:rsidP="005C76B5">
    <w:pPr>
      <w:pStyle w:val="Cabealho1"/>
      <w:jc w:val="center"/>
    </w:pPr>
    <w:r>
      <w:rPr>
        <w:noProof/>
      </w:rPr>
      <w:drawing>
        <wp:inline distT="0" distB="0" distL="0" distR="0" wp14:anchorId="10C70634" wp14:editId="3E45AA1E">
          <wp:extent cx="1389764" cy="6493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268" cy="6697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76B5" w:rsidRDefault="005C76B5" w:rsidP="005C76B5">
    <w:pPr>
      <w:pStyle w:val="Cabealho1"/>
      <w:jc w:val="center"/>
    </w:pPr>
    <w:r>
      <w:t>Ministério da Educação</w:t>
    </w:r>
  </w:p>
  <w:p w:rsidR="005C76B5" w:rsidRDefault="005C76B5" w:rsidP="005C76B5">
    <w:pPr>
      <w:pStyle w:val="Cabealho1"/>
      <w:jc w:val="center"/>
    </w:pPr>
    <w:r>
      <w:t>Universidade Federal de Santa Maria</w:t>
    </w:r>
  </w:p>
  <w:p w:rsidR="005C76B5" w:rsidRDefault="005C76B5" w:rsidP="005C76B5">
    <w:pPr>
      <w:pStyle w:val="Cabealho1"/>
      <w:jc w:val="center"/>
    </w:pPr>
    <w:r>
      <w:t>Coordenadoria de Educação Básica, Técnica e Tecnológica</w:t>
    </w:r>
  </w:p>
  <w:p w:rsidR="005C76B5" w:rsidRDefault="005C76B5" w:rsidP="005C76B5">
    <w:pPr>
      <w:pStyle w:val="Cabealho1"/>
      <w:jc w:val="center"/>
    </w:pPr>
    <w:r>
      <w:t>Colégio Técnico Industrial de Santa Maria</w:t>
    </w:r>
  </w:p>
  <w:p w:rsidR="00187AC8" w:rsidRPr="005C76B5" w:rsidRDefault="00187AC8" w:rsidP="00187AC8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A62019"/>
    <w:multiLevelType w:val="hybridMultilevel"/>
    <w:tmpl w:val="E2268C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7AC8"/>
    <w:rsid w:val="00194234"/>
    <w:rsid w:val="0029639D"/>
    <w:rsid w:val="002E2C98"/>
    <w:rsid w:val="00326F90"/>
    <w:rsid w:val="00596513"/>
    <w:rsid w:val="005C76B5"/>
    <w:rsid w:val="00600823"/>
    <w:rsid w:val="00944699"/>
    <w:rsid w:val="009E351D"/>
    <w:rsid w:val="00AA1D8D"/>
    <w:rsid w:val="00AC3EA2"/>
    <w:rsid w:val="00B36D97"/>
    <w:rsid w:val="00B47730"/>
    <w:rsid w:val="00BB4376"/>
    <w:rsid w:val="00BD1E2A"/>
    <w:rsid w:val="00CB0664"/>
    <w:rsid w:val="00D903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3CC968"/>
  <w14:defaultImageDpi w14:val="300"/>
  <w15:docId w15:val="{FF9F925E-CB07-4E04-8B78-394098C2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bealho1">
    <w:name w:val="Cabeçalho1"/>
    <w:basedOn w:val="Normal"/>
    <w:uiPriority w:val="99"/>
    <w:unhideWhenUsed/>
    <w:qFormat/>
    <w:rsid w:val="005C76B5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cs="Times New Roman"/>
      <w:color w:val="00000A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3942C2-D1A2-4D70-B2A0-DE463442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Usuário</cp:lastModifiedBy>
  <cp:revision>5</cp:revision>
  <dcterms:created xsi:type="dcterms:W3CDTF">2026-03-26T17:59:00Z</dcterms:created>
  <dcterms:modified xsi:type="dcterms:W3CDTF">2026-04-07T11:00:00Z</dcterms:modified>
  <cp:category/>
</cp:coreProperties>
</file>