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E740" w14:textId="77777777" w:rsidR="00750206" w:rsidRDefault="00750206">
      <w:pPr>
        <w:jc w:val="center"/>
        <w:rPr>
          <w:b/>
          <w:lang w:val="pt-BR"/>
        </w:rPr>
      </w:pPr>
    </w:p>
    <w:p w14:paraId="36D9745D" w14:textId="77777777" w:rsidR="0030464F" w:rsidRDefault="0030464F">
      <w:pPr>
        <w:jc w:val="center"/>
        <w:rPr>
          <w:b/>
          <w:lang w:val="pt-BR"/>
        </w:rPr>
      </w:pPr>
    </w:p>
    <w:p w14:paraId="16521693" w14:textId="77777777" w:rsidR="0030464F" w:rsidRDefault="0030464F">
      <w:pPr>
        <w:jc w:val="center"/>
        <w:rPr>
          <w:b/>
          <w:lang w:val="pt-BR"/>
        </w:rPr>
      </w:pPr>
    </w:p>
    <w:p w14:paraId="2C50341D" w14:textId="4F51F5DE" w:rsidR="00401643" w:rsidRPr="00537B5E" w:rsidRDefault="00582FAE">
      <w:pPr>
        <w:jc w:val="center"/>
        <w:rPr>
          <w:lang w:val="pt-BR"/>
        </w:rPr>
      </w:pPr>
      <w:r w:rsidRPr="00537B5E">
        <w:rPr>
          <w:b/>
          <w:lang w:val="pt-BR"/>
        </w:rPr>
        <w:t>CARTA DE COMPROMISSO DO(A) ORIENTADOR(A)</w:t>
      </w:r>
    </w:p>
    <w:p w14:paraId="1BEC169A" w14:textId="77777777" w:rsidR="00401643" w:rsidRPr="00F153B0" w:rsidRDefault="00401643">
      <w:pPr>
        <w:rPr>
          <w:sz w:val="14"/>
          <w:szCs w:val="12"/>
          <w:lang w:val="pt-BR"/>
        </w:rPr>
      </w:pPr>
    </w:p>
    <w:p w14:paraId="080DC416" w14:textId="4278CD88" w:rsidR="00582FAE" w:rsidRDefault="00582FAE" w:rsidP="005F50A8">
      <w:pPr>
        <w:jc w:val="both"/>
        <w:rPr>
          <w:lang w:val="pt-BR"/>
        </w:rPr>
      </w:pPr>
      <w:r w:rsidRPr="00537B5E">
        <w:rPr>
          <w:lang w:val="pt-BR"/>
        </w:rPr>
        <w:t xml:space="preserve">Eu, </w:t>
      </w:r>
      <w:r w:rsidR="00614D3F">
        <w:rPr>
          <w:lang w:val="pt-BR"/>
        </w:rPr>
        <w:t>___________________</w:t>
      </w:r>
      <w:r w:rsidRPr="00537B5E">
        <w:rPr>
          <w:lang w:val="pt-BR"/>
        </w:rPr>
        <w:t xml:space="preserve">, SIAPE nº </w:t>
      </w:r>
      <w:r w:rsidR="00614D3F">
        <w:rPr>
          <w:lang w:val="pt-BR"/>
        </w:rPr>
        <w:t>_____</w:t>
      </w:r>
      <w:r w:rsidRPr="00537B5E">
        <w:rPr>
          <w:lang w:val="pt-BR"/>
        </w:rPr>
        <w:t>, docente permanente do Programa de Pós-Graduação em Engenharia Elétrica (PPGEE) da Universidade Federal de Santa Maria (UFSM), venho por meio desta manifestar formalmente meu compromisso com a orientação do(a) discente ____________________________________________, matrícula nº ________________________, selecionado(a) para o Programa GradPG – Graduação Integrada à Pós-Graduação, conforme os termos do edital vigente e em consonância com a regulamentação institucional da UFSM e as normativas da CAPES.</w:t>
      </w:r>
    </w:p>
    <w:p w14:paraId="4541EF23" w14:textId="77777777" w:rsidR="00582FAE" w:rsidRDefault="00582FAE" w:rsidP="005F50A8">
      <w:pPr>
        <w:jc w:val="both"/>
        <w:rPr>
          <w:lang w:val="pt-BR"/>
        </w:rPr>
      </w:pPr>
      <w:r w:rsidRPr="00537B5E">
        <w:rPr>
          <w:lang w:val="pt-BR"/>
        </w:rPr>
        <w:t>Declaro que estou ciente das atribuições previstas na Portaria CAPES nº 291/2024, alterada pelas Portarias nº 317/2024 e nº 32/2025, e na Portaria Normativa Conjunta PRPGP/PROGRAD/UFSM nº 001/2025, especialmente no que se refere à responsabilidade de orientar o(a) discente nas atividades previstas em seu plano de formação integrada, durante o período de participação no Programa GradPG, e posteriormente em sua trajetória como estudante regular do PPGEE, caso venha a ser aprovado(a) no processo seletivo de ingresso regular na pós-graduação.</w:t>
      </w:r>
    </w:p>
    <w:p w14:paraId="4B2BD229" w14:textId="7A7DC029" w:rsidR="00401643" w:rsidRPr="00537B5E" w:rsidRDefault="00582FAE" w:rsidP="005F50A8">
      <w:pPr>
        <w:jc w:val="both"/>
        <w:rPr>
          <w:lang w:val="pt-BR"/>
        </w:rPr>
      </w:pPr>
      <w:r w:rsidRPr="00537B5E">
        <w:rPr>
          <w:lang w:val="pt-BR"/>
        </w:rPr>
        <w:t>Comprometo-me a acompanhar o(a) discente nas atividades de pesquisa e formação definidas no plano de trabalho do GradPG, zelando pela qualidade da orientação acadêmica e pela observância das diretrizes do Programa, bem como a colaborar com as ações de acompanhamento e avaliação institucional previstas pela UFSM e pela CAPES.</w:t>
      </w:r>
    </w:p>
    <w:p w14:paraId="6B2A3BEB" w14:textId="77777777" w:rsidR="00401643" w:rsidRPr="00582FAE" w:rsidRDefault="00401643" w:rsidP="005F50A8">
      <w:pPr>
        <w:jc w:val="both"/>
        <w:rPr>
          <w:lang w:val="pt-BR"/>
        </w:rPr>
      </w:pPr>
    </w:p>
    <w:p w14:paraId="4E499C15" w14:textId="77777777" w:rsidR="00401643" w:rsidRPr="00537B5E" w:rsidRDefault="00582FAE" w:rsidP="0069073C">
      <w:pPr>
        <w:jc w:val="right"/>
        <w:rPr>
          <w:lang w:val="pt-BR"/>
        </w:rPr>
      </w:pPr>
      <w:r w:rsidRPr="00537B5E">
        <w:rPr>
          <w:lang w:val="pt-BR"/>
        </w:rPr>
        <w:t>Santa Maria, _____ de __________________ de _______.</w:t>
      </w:r>
    </w:p>
    <w:p w14:paraId="78F5B940" w14:textId="77777777" w:rsidR="00401643" w:rsidRDefault="00401643">
      <w:pPr>
        <w:rPr>
          <w:lang w:val="pt-BR"/>
        </w:rPr>
      </w:pPr>
    </w:p>
    <w:p w14:paraId="3427DBEB" w14:textId="77777777" w:rsidR="00F153B0" w:rsidRPr="00537B5E" w:rsidRDefault="00F153B0">
      <w:pPr>
        <w:rPr>
          <w:lang w:val="pt-BR"/>
        </w:rPr>
      </w:pPr>
    </w:p>
    <w:p w14:paraId="05D0D479" w14:textId="77777777" w:rsidR="00401643" w:rsidRPr="00537B5E" w:rsidRDefault="00582FAE">
      <w:pPr>
        <w:rPr>
          <w:lang w:val="pt-BR"/>
        </w:rPr>
      </w:pPr>
      <w:r w:rsidRPr="00537B5E">
        <w:rPr>
          <w:lang w:val="pt-BR"/>
        </w:rPr>
        <w:t>Assinatura do(a) docente: ___________________________________________</w:t>
      </w:r>
    </w:p>
    <w:p w14:paraId="3773E220" w14:textId="443C7B0E" w:rsidR="00401643" w:rsidRPr="00537B5E" w:rsidRDefault="00582FAE">
      <w:pPr>
        <w:rPr>
          <w:lang w:val="pt-BR"/>
        </w:rPr>
      </w:pPr>
      <w:r w:rsidRPr="00537B5E">
        <w:rPr>
          <w:lang w:val="pt-BR"/>
        </w:rPr>
        <w:t xml:space="preserve">Nome completo: </w:t>
      </w:r>
      <w:r w:rsidR="00614D3F">
        <w:rPr>
          <w:lang w:val="pt-BR"/>
        </w:rPr>
        <w:t>___________________________</w:t>
      </w:r>
    </w:p>
    <w:p w14:paraId="73B6B9FE" w14:textId="68C86BBF" w:rsidR="00401643" w:rsidRPr="00537B5E" w:rsidRDefault="00582FAE">
      <w:pPr>
        <w:rPr>
          <w:lang w:val="pt-BR"/>
        </w:rPr>
      </w:pPr>
      <w:r w:rsidRPr="00537B5E">
        <w:rPr>
          <w:lang w:val="pt-BR"/>
        </w:rPr>
        <w:t xml:space="preserve">SIAPE: </w:t>
      </w:r>
      <w:r w:rsidR="00614D3F">
        <w:rPr>
          <w:lang w:val="pt-BR"/>
        </w:rPr>
        <w:t>_____________</w:t>
      </w:r>
    </w:p>
    <w:p w14:paraId="440A3358" w14:textId="77777777" w:rsidR="00401643" w:rsidRPr="00537B5E" w:rsidRDefault="00582FAE">
      <w:pPr>
        <w:rPr>
          <w:lang w:val="pt-BR"/>
        </w:rPr>
      </w:pPr>
      <w:r w:rsidRPr="00537B5E">
        <w:rPr>
          <w:lang w:val="pt-BR"/>
        </w:rPr>
        <w:t>Programa de Pós-Graduação em Engenharia Elétrica – UFSM</w:t>
      </w:r>
    </w:p>
    <w:sectPr w:rsidR="00401643" w:rsidRPr="00537B5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027C0" w14:textId="77777777" w:rsidR="00E83816" w:rsidRDefault="00E83816" w:rsidP="00537B5E">
      <w:pPr>
        <w:spacing w:after="0" w:line="240" w:lineRule="auto"/>
      </w:pPr>
      <w:r>
        <w:separator/>
      </w:r>
    </w:p>
  </w:endnote>
  <w:endnote w:type="continuationSeparator" w:id="0">
    <w:p w14:paraId="17D050DA" w14:textId="77777777" w:rsidR="00E83816" w:rsidRDefault="00E83816" w:rsidP="0053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38E3A" w14:textId="77777777" w:rsidR="00E83816" w:rsidRDefault="00E83816" w:rsidP="00537B5E">
      <w:pPr>
        <w:spacing w:after="0" w:line="240" w:lineRule="auto"/>
      </w:pPr>
      <w:r>
        <w:separator/>
      </w:r>
    </w:p>
  </w:footnote>
  <w:footnote w:type="continuationSeparator" w:id="0">
    <w:p w14:paraId="28BF5651" w14:textId="77777777" w:rsidR="00E83816" w:rsidRDefault="00E83816" w:rsidP="00537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F0AD" w14:textId="01D6A429" w:rsidR="00537B5E" w:rsidRDefault="00F132F8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D7DFC09" wp14:editId="197BE016">
          <wp:simplePos x="0" y="0"/>
          <wp:positionH relativeFrom="column">
            <wp:posOffset>43815</wp:posOffset>
          </wp:positionH>
          <wp:positionV relativeFrom="paragraph">
            <wp:posOffset>-218440</wp:posOffset>
          </wp:positionV>
          <wp:extent cx="1526783" cy="1352550"/>
          <wp:effectExtent l="0" t="0" r="0" b="0"/>
          <wp:wrapNone/>
          <wp:docPr id="561045104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045104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9" b="3885"/>
                  <a:stretch>
                    <a:fillRect/>
                  </a:stretch>
                </pic:blipFill>
                <pic:spPr bwMode="auto">
                  <a:xfrm>
                    <a:off x="0" y="0"/>
                    <a:ext cx="1526783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64F">
      <w:rPr>
        <w:noProof/>
      </w:rPr>
      <w:drawing>
        <wp:anchor distT="0" distB="0" distL="114300" distR="114300" simplePos="0" relativeHeight="251657216" behindDoc="1" locked="0" layoutInCell="1" allowOverlap="1" wp14:anchorId="67975670" wp14:editId="0EDFE6EF">
          <wp:simplePos x="0" y="0"/>
          <wp:positionH relativeFrom="column">
            <wp:posOffset>2590800</wp:posOffset>
          </wp:positionH>
          <wp:positionV relativeFrom="paragraph">
            <wp:posOffset>47625</wp:posOffset>
          </wp:positionV>
          <wp:extent cx="2857500" cy="885825"/>
          <wp:effectExtent l="0" t="0" r="0" b="9525"/>
          <wp:wrapNone/>
          <wp:docPr id="426399690" name="Imagem 1" descr="Desenho com traços pretos em fundo branco e letras pret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399690" name="Imagem 1" descr="Desenho com traços pretos em fundo branco e letras pret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5120257">
    <w:abstractNumId w:val="8"/>
  </w:num>
  <w:num w:numId="2" w16cid:durableId="1704817245">
    <w:abstractNumId w:val="6"/>
  </w:num>
  <w:num w:numId="3" w16cid:durableId="221134984">
    <w:abstractNumId w:val="5"/>
  </w:num>
  <w:num w:numId="4" w16cid:durableId="1409351991">
    <w:abstractNumId w:val="4"/>
  </w:num>
  <w:num w:numId="5" w16cid:durableId="1753817369">
    <w:abstractNumId w:val="7"/>
  </w:num>
  <w:num w:numId="6" w16cid:durableId="1916086608">
    <w:abstractNumId w:val="3"/>
  </w:num>
  <w:num w:numId="7" w16cid:durableId="1714227570">
    <w:abstractNumId w:val="2"/>
  </w:num>
  <w:num w:numId="8" w16cid:durableId="1802923289">
    <w:abstractNumId w:val="1"/>
  </w:num>
  <w:num w:numId="9" w16cid:durableId="85446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464F"/>
    <w:rsid w:val="00326F90"/>
    <w:rsid w:val="00401643"/>
    <w:rsid w:val="00537B5E"/>
    <w:rsid w:val="00582FAE"/>
    <w:rsid w:val="005F50A8"/>
    <w:rsid w:val="00614D3F"/>
    <w:rsid w:val="0069073C"/>
    <w:rsid w:val="00750206"/>
    <w:rsid w:val="00AA1D8D"/>
    <w:rsid w:val="00AC5F96"/>
    <w:rsid w:val="00B47730"/>
    <w:rsid w:val="00C21244"/>
    <w:rsid w:val="00CB0664"/>
    <w:rsid w:val="00CC47EA"/>
    <w:rsid w:val="00E83816"/>
    <w:rsid w:val="00F132F8"/>
    <w:rsid w:val="00F153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F0A43476-FDE5-48E6-89D8-ADA15955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Lucas Vizzotto Bellinaso</cp:lastModifiedBy>
  <cp:revision>10</cp:revision>
  <dcterms:created xsi:type="dcterms:W3CDTF">2013-12-23T23:15:00Z</dcterms:created>
  <dcterms:modified xsi:type="dcterms:W3CDTF">2025-07-25T13:38:00Z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2855822f-ef76-4070-bf47-ea3760e9a7ac</vt:lpwstr>
  </property>
</Properties>
</file>