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91F7" w14:textId="77777777" w:rsidR="001D6E16" w:rsidRDefault="001D6E16" w:rsidP="001D6E16">
      <w:pPr>
        <w:spacing w:after="0" w:line="240" w:lineRule="auto"/>
        <w:jc w:val="center"/>
        <w:rPr>
          <w:b/>
          <w:lang w:val="pt-BR"/>
        </w:rPr>
      </w:pPr>
      <w:r>
        <w:rPr>
          <w:b/>
          <w:noProof/>
        </w:rPr>
        <w:drawing>
          <wp:inline distT="0" distB="0" distL="0" distR="0" wp14:anchorId="6891EF09" wp14:editId="43C88AAB">
            <wp:extent cx="1189895" cy="892454"/>
            <wp:effectExtent l="0" t="0" r="0" b="3175"/>
            <wp:docPr id="20594798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79813" name="Imagem 20594798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8476" cy="91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8239" w14:textId="77777777" w:rsidR="000E0E6E" w:rsidRPr="001D6E16" w:rsidRDefault="00000000">
      <w:pPr>
        <w:jc w:val="center"/>
        <w:rPr>
          <w:lang w:val="pt-BR"/>
        </w:rPr>
      </w:pPr>
      <w:r w:rsidRPr="001D6E16">
        <w:rPr>
          <w:b/>
          <w:lang w:val="pt-BR"/>
        </w:rPr>
        <w:t>UNIVERSIDADE FEDERAL DE SANTA MARIA</w:t>
      </w:r>
      <w:r w:rsidRPr="001D6E16">
        <w:rPr>
          <w:b/>
          <w:lang w:val="pt-BR"/>
        </w:rPr>
        <w:br/>
        <w:t>PROGRAMA DE PÓS-GRADUAÇÃO EM CIÊNCIA E TECNOLOGIA DOS ALIMENTOS</w:t>
      </w:r>
    </w:p>
    <w:p w14:paraId="629EB972" w14:textId="77777777" w:rsidR="000E0E6E" w:rsidRPr="001D6E16" w:rsidRDefault="00000000">
      <w:pPr>
        <w:jc w:val="center"/>
        <w:rPr>
          <w:lang w:val="pt-BR"/>
        </w:rPr>
      </w:pPr>
      <w:r w:rsidRPr="001D6E16">
        <w:rPr>
          <w:lang w:val="pt-BR"/>
        </w:rPr>
        <w:br/>
        <w:t>DECLARAÇÃO DE USO DE INTELIGÊNCIA ARTIFICIAL (IA)</w:t>
      </w:r>
      <w:r w:rsidRPr="001D6E16">
        <w:rPr>
          <w:lang w:val="pt-BR"/>
        </w:rPr>
        <w:br/>
      </w:r>
    </w:p>
    <w:p w14:paraId="0A9EE38C" w14:textId="77777777" w:rsidR="000E0E6E" w:rsidRPr="001D6E16" w:rsidRDefault="00000000" w:rsidP="001D6E16">
      <w:pPr>
        <w:jc w:val="both"/>
        <w:rPr>
          <w:lang w:val="pt-BR"/>
        </w:rPr>
      </w:pPr>
      <w:r w:rsidRPr="001D6E16">
        <w:rPr>
          <w:lang w:val="pt-BR"/>
        </w:rPr>
        <w:t>Eu, ___________________________________________________________, discente do Programa de Pós-Graduação em Ciência e Tecnologia dos Alimentos da UFSM, declaro, para os devidos fins, que utilizei ferramentas de Inteligência Artificial durante a elaboração da presente Dissertação/Tese, em conformidade com os princípios éticos, morais, científicos, legais e regulamentares vigentes, assumindo integral responsabilidade civil, administrativa e penal pelo uso realizado.</w:t>
      </w:r>
    </w:p>
    <w:p w14:paraId="68B4B257" w14:textId="484EEE8D" w:rsidR="001D6E16" w:rsidRDefault="00000000">
      <w:pPr>
        <w:rPr>
          <w:lang w:val="pt-BR"/>
        </w:rPr>
      </w:pPr>
      <w:r w:rsidRPr="001D6E16">
        <w:rPr>
          <w:lang w:val="pt-BR"/>
        </w:rPr>
        <w:t>FINALIDADE(S) (assinalar):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5986"/>
      </w:tblGrid>
      <w:tr w:rsidR="001D6E16" w14:paraId="2E40F073" w14:textId="77777777" w:rsidTr="001D6E16">
        <w:tc>
          <w:tcPr>
            <w:tcW w:w="3528" w:type="dxa"/>
          </w:tcPr>
          <w:p w14:paraId="0B58AACF" w14:textId="0C12EF3A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>[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 xml:space="preserve"> ]</w:t>
            </w:r>
            <w:proofErr w:type="gramEnd"/>
            <w:r w:rsidRPr="001D6E16">
              <w:rPr>
                <w:lang w:val="pt-BR"/>
              </w:rPr>
              <w:t xml:space="preserve"> 1 – </w:t>
            </w:r>
            <w:r w:rsidR="00092FA0">
              <w:rPr>
                <w:lang w:val="pt-BR"/>
              </w:rPr>
              <w:t>Pesquisa</w:t>
            </w:r>
            <w:r w:rsidRPr="001D6E16">
              <w:rPr>
                <w:lang w:val="pt-BR"/>
              </w:rPr>
              <w:t xml:space="preserve"> bibliográfica</w:t>
            </w:r>
          </w:p>
        </w:tc>
        <w:tc>
          <w:tcPr>
            <w:tcW w:w="6093" w:type="dxa"/>
          </w:tcPr>
          <w:p w14:paraId="639D8D41" w14:textId="706C5627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>[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 xml:space="preserve"> ]</w:t>
            </w:r>
            <w:proofErr w:type="gramEnd"/>
            <w:r w:rsidRPr="001D6E16">
              <w:rPr>
                <w:lang w:val="pt-BR"/>
              </w:rPr>
              <w:t xml:space="preserve"> 6 – Geração de imagens</w:t>
            </w:r>
          </w:p>
        </w:tc>
      </w:tr>
      <w:tr w:rsidR="001D6E16" w14:paraId="2031B473" w14:textId="77777777" w:rsidTr="001D6E16">
        <w:tc>
          <w:tcPr>
            <w:tcW w:w="3528" w:type="dxa"/>
          </w:tcPr>
          <w:p w14:paraId="0C552C98" w14:textId="600BDBD5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 xml:space="preserve">[ 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>]</w:t>
            </w:r>
            <w:proofErr w:type="gramEnd"/>
            <w:r w:rsidRPr="001D6E16">
              <w:rPr>
                <w:lang w:val="pt-BR"/>
              </w:rPr>
              <w:t xml:space="preserve"> 2 – Redação</w:t>
            </w:r>
            <w:r w:rsidR="00092FA0">
              <w:rPr>
                <w:lang w:val="pt-BR"/>
              </w:rPr>
              <w:t xml:space="preserve"> assistida</w:t>
            </w:r>
          </w:p>
        </w:tc>
        <w:tc>
          <w:tcPr>
            <w:tcW w:w="6093" w:type="dxa"/>
          </w:tcPr>
          <w:p w14:paraId="3A9C7B44" w14:textId="073203CB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>[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 xml:space="preserve"> ]</w:t>
            </w:r>
            <w:proofErr w:type="gramEnd"/>
            <w:r w:rsidRPr="001D6E16">
              <w:rPr>
                <w:lang w:val="pt-BR"/>
              </w:rPr>
              <w:t xml:space="preserve"> 7 – Geração de códigos</w:t>
            </w:r>
          </w:p>
        </w:tc>
      </w:tr>
      <w:tr w:rsidR="001D6E16" w14:paraId="61662586" w14:textId="77777777" w:rsidTr="001D6E16">
        <w:tc>
          <w:tcPr>
            <w:tcW w:w="3528" w:type="dxa"/>
          </w:tcPr>
          <w:p w14:paraId="2DE463F7" w14:textId="019147B6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 xml:space="preserve">[ 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>]</w:t>
            </w:r>
            <w:proofErr w:type="gramEnd"/>
            <w:r w:rsidRPr="001D6E16">
              <w:rPr>
                <w:lang w:val="pt-BR"/>
              </w:rPr>
              <w:t xml:space="preserve"> 3 – Revisão </w:t>
            </w:r>
            <w:r w:rsidR="00092FA0">
              <w:rPr>
                <w:lang w:val="pt-BR"/>
              </w:rPr>
              <w:t>gramatical</w:t>
            </w:r>
          </w:p>
        </w:tc>
        <w:tc>
          <w:tcPr>
            <w:tcW w:w="6093" w:type="dxa"/>
          </w:tcPr>
          <w:p w14:paraId="2DDBB972" w14:textId="24C82C55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>[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 xml:space="preserve"> ]</w:t>
            </w:r>
            <w:proofErr w:type="gramEnd"/>
            <w:r w:rsidRPr="001D6E16">
              <w:rPr>
                <w:lang w:val="pt-BR"/>
              </w:rPr>
              <w:t xml:space="preserve"> 8 – Geração de dados sintéticos</w:t>
            </w:r>
          </w:p>
        </w:tc>
      </w:tr>
      <w:tr w:rsidR="001D6E16" w14:paraId="2F230C51" w14:textId="77777777" w:rsidTr="001D6E16">
        <w:tc>
          <w:tcPr>
            <w:tcW w:w="3528" w:type="dxa"/>
          </w:tcPr>
          <w:p w14:paraId="26BA8117" w14:textId="0C721F15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 xml:space="preserve">[ 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>]</w:t>
            </w:r>
            <w:proofErr w:type="gramEnd"/>
            <w:r w:rsidRPr="001D6E16">
              <w:rPr>
                <w:lang w:val="pt-BR"/>
              </w:rPr>
              <w:t xml:space="preserve"> 4 – Tradução</w:t>
            </w:r>
          </w:p>
        </w:tc>
        <w:tc>
          <w:tcPr>
            <w:tcW w:w="6093" w:type="dxa"/>
          </w:tcPr>
          <w:p w14:paraId="5BF7090D" w14:textId="2E598B74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>[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 xml:space="preserve"> ]</w:t>
            </w:r>
            <w:proofErr w:type="gramEnd"/>
            <w:r w:rsidRPr="001D6E16">
              <w:rPr>
                <w:lang w:val="pt-BR"/>
              </w:rPr>
              <w:t xml:space="preserve"> 9 – Análise estatística</w:t>
            </w:r>
          </w:p>
        </w:tc>
      </w:tr>
      <w:tr w:rsidR="001D6E16" w14:paraId="7A67254A" w14:textId="77777777" w:rsidTr="001D6E16">
        <w:tc>
          <w:tcPr>
            <w:tcW w:w="3528" w:type="dxa"/>
          </w:tcPr>
          <w:p w14:paraId="6E9C5C09" w14:textId="4BFD23DB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>[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 xml:space="preserve"> ]</w:t>
            </w:r>
            <w:proofErr w:type="gramEnd"/>
            <w:r w:rsidRPr="001D6E16">
              <w:rPr>
                <w:lang w:val="pt-BR"/>
              </w:rPr>
              <w:t xml:space="preserve"> 5 – </w:t>
            </w:r>
            <w:r w:rsidR="00092FA0">
              <w:rPr>
                <w:lang w:val="pt-BR"/>
              </w:rPr>
              <w:t>Organiza</w:t>
            </w:r>
            <w:r w:rsidRPr="001D6E16">
              <w:rPr>
                <w:lang w:val="pt-BR"/>
              </w:rPr>
              <w:t>ção</w:t>
            </w:r>
            <w:r w:rsidR="00092FA0">
              <w:rPr>
                <w:lang w:val="pt-BR"/>
              </w:rPr>
              <w:t xml:space="preserve"> textual</w:t>
            </w:r>
          </w:p>
        </w:tc>
        <w:tc>
          <w:tcPr>
            <w:tcW w:w="6093" w:type="dxa"/>
          </w:tcPr>
          <w:p w14:paraId="7F83B296" w14:textId="482CC9E0" w:rsidR="001D6E16" w:rsidRDefault="001D6E16">
            <w:pPr>
              <w:rPr>
                <w:lang w:val="pt-BR"/>
              </w:rPr>
            </w:pPr>
            <w:proofErr w:type="gramStart"/>
            <w:r w:rsidRPr="001D6E16">
              <w:rPr>
                <w:lang w:val="pt-BR"/>
              </w:rPr>
              <w:t>[</w:t>
            </w:r>
            <w:r>
              <w:rPr>
                <w:lang w:val="pt-BR"/>
              </w:rPr>
              <w:t xml:space="preserve"> </w:t>
            </w:r>
            <w:r w:rsidRPr="001D6E16">
              <w:rPr>
                <w:lang w:val="pt-BR"/>
              </w:rPr>
              <w:t xml:space="preserve"> ]</w:t>
            </w:r>
            <w:proofErr w:type="gramEnd"/>
            <w:r w:rsidRPr="001D6E16">
              <w:rPr>
                <w:lang w:val="pt-BR"/>
              </w:rPr>
              <w:t xml:space="preserve"> 10 – Outro(s): </w:t>
            </w:r>
            <w:r>
              <w:rPr>
                <w:lang w:val="pt-BR"/>
              </w:rPr>
              <w:t>__</w:t>
            </w:r>
            <w:r w:rsidRPr="001D6E16">
              <w:rPr>
                <w:lang w:val="pt-BR"/>
              </w:rPr>
              <w:t>______________________________</w:t>
            </w:r>
          </w:p>
        </w:tc>
      </w:tr>
    </w:tbl>
    <w:p w14:paraId="356A78C4" w14:textId="0E6220D6" w:rsidR="000E0E6E" w:rsidRPr="001D6E16" w:rsidRDefault="00092FA0" w:rsidP="00EB09E9">
      <w:pPr>
        <w:spacing w:before="200"/>
        <w:rPr>
          <w:lang w:val="pt-BR"/>
        </w:rPr>
      </w:pPr>
      <w:r>
        <w:rPr>
          <w:lang w:val="pt-BR"/>
        </w:rPr>
        <w:t>Nome/marca/m</w:t>
      </w:r>
      <w:r w:rsidR="00000000" w:rsidRPr="001D6E16">
        <w:rPr>
          <w:lang w:val="pt-BR"/>
        </w:rPr>
        <w:t>odelo/empresa da(s) ferramenta(s)</w:t>
      </w:r>
      <w:r w:rsidR="00EB09E9">
        <w:rPr>
          <w:lang w:val="pt-BR"/>
        </w:rPr>
        <w:t xml:space="preserve"> utilizada(s)</w:t>
      </w:r>
      <w:r w:rsidR="00000000" w:rsidRPr="001D6E16">
        <w:rPr>
          <w:lang w:val="pt-BR"/>
        </w:rPr>
        <w:t xml:space="preserve">: </w:t>
      </w:r>
      <w:r w:rsidR="00EB09E9">
        <w:rPr>
          <w:lang w:val="pt-BR"/>
        </w:rPr>
        <w:t>____________________</w:t>
      </w:r>
      <w:r>
        <w:rPr>
          <w:lang w:val="pt-BR"/>
        </w:rPr>
        <w:t>_</w:t>
      </w:r>
      <w:r w:rsidR="00EB09E9">
        <w:rPr>
          <w:lang w:val="pt-BR"/>
        </w:rPr>
        <w:t>______</w:t>
      </w:r>
    </w:p>
    <w:p w14:paraId="50A7CB1F" w14:textId="2C329AE1" w:rsidR="000E0E6E" w:rsidRPr="001D6E16" w:rsidRDefault="00EB09E9">
      <w:pPr>
        <w:rPr>
          <w:lang w:val="pt-BR"/>
        </w:rPr>
      </w:pPr>
      <w:r>
        <w:rPr>
          <w:lang w:val="pt-BR"/>
        </w:rPr>
        <w:t>________</w:t>
      </w:r>
      <w:r w:rsidRPr="001D6E16">
        <w:rPr>
          <w:lang w:val="pt-BR"/>
        </w:rPr>
        <w:t>_______________________________________________________________</w:t>
      </w:r>
      <w:r w:rsidR="00092FA0">
        <w:rPr>
          <w:lang w:val="pt-BR"/>
        </w:rPr>
        <w:t>_</w:t>
      </w:r>
      <w:r w:rsidRPr="001D6E16">
        <w:rPr>
          <w:lang w:val="pt-BR"/>
        </w:rPr>
        <w:t>______</w:t>
      </w:r>
    </w:p>
    <w:p w14:paraId="50284EE2" w14:textId="77777777" w:rsidR="000E0E6E" w:rsidRPr="001D6E16" w:rsidRDefault="000E0E6E">
      <w:pPr>
        <w:rPr>
          <w:lang w:val="pt-BR"/>
        </w:rPr>
      </w:pPr>
    </w:p>
    <w:p w14:paraId="35672026" w14:textId="77777777" w:rsidR="000E0E6E" w:rsidRPr="001D6E16" w:rsidRDefault="00000000">
      <w:pPr>
        <w:rPr>
          <w:lang w:val="pt-BR"/>
        </w:rPr>
      </w:pPr>
      <w:r w:rsidRPr="001D6E16">
        <w:rPr>
          <w:lang w:val="pt-BR"/>
        </w:rPr>
        <w:t>Declaro que todas as informações produzidas com auxílio de IA foram verificadas, validadas e se encontram sob minha responsabilidade integral.</w:t>
      </w:r>
    </w:p>
    <w:p w14:paraId="504928CC" w14:textId="77777777" w:rsidR="000E0E6E" w:rsidRPr="001D6E16" w:rsidRDefault="000E0E6E">
      <w:pPr>
        <w:rPr>
          <w:lang w:val="pt-BR"/>
        </w:rPr>
      </w:pPr>
    </w:p>
    <w:p w14:paraId="21AEEF88" w14:textId="77777777" w:rsidR="000E0E6E" w:rsidRPr="001D6E16" w:rsidRDefault="00000000">
      <w:pPr>
        <w:rPr>
          <w:lang w:val="pt-BR"/>
        </w:rPr>
      </w:pPr>
      <w:r w:rsidRPr="001D6E16">
        <w:rPr>
          <w:lang w:val="pt-BR"/>
        </w:rPr>
        <w:t>Local e data: _______________________________________________</w:t>
      </w:r>
    </w:p>
    <w:p w14:paraId="4F27EA94" w14:textId="77777777" w:rsidR="000E0E6E" w:rsidRDefault="000E0E6E">
      <w:pPr>
        <w:rPr>
          <w:lang w:val="pt-BR"/>
        </w:rPr>
      </w:pPr>
    </w:p>
    <w:p w14:paraId="151A32B5" w14:textId="77777777" w:rsidR="00EB09E9" w:rsidRPr="001D6E16" w:rsidRDefault="00EB09E9">
      <w:pPr>
        <w:rPr>
          <w:lang w:val="pt-BR"/>
        </w:rPr>
      </w:pPr>
    </w:p>
    <w:p w14:paraId="495F161E" w14:textId="2B56231C" w:rsidR="000E0E6E" w:rsidRPr="001D6E16" w:rsidRDefault="00000000" w:rsidP="00EB09E9">
      <w:pPr>
        <w:spacing w:after="0" w:line="240" w:lineRule="auto"/>
        <w:jc w:val="center"/>
        <w:rPr>
          <w:lang w:val="pt-BR"/>
        </w:rPr>
      </w:pPr>
      <w:r w:rsidRPr="001D6E16">
        <w:rPr>
          <w:lang w:val="pt-BR"/>
        </w:rPr>
        <w:t>_______________________________________________</w:t>
      </w:r>
    </w:p>
    <w:p w14:paraId="5FE05B62" w14:textId="29180F5D" w:rsidR="000E0E6E" w:rsidRPr="001D6E16" w:rsidRDefault="00EB09E9" w:rsidP="00EB09E9">
      <w:pPr>
        <w:spacing w:after="0" w:line="240" w:lineRule="auto"/>
        <w:jc w:val="center"/>
        <w:rPr>
          <w:lang w:val="pt-BR"/>
        </w:rPr>
      </w:pPr>
      <w:r w:rsidRPr="001D6E16">
        <w:rPr>
          <w:lang w:val="pt-BR"/>
        </w:rPr>
        <w:t>Assinatura eletrônica autenticada (GOV.BR)</w:t>
      </w:r>
    </w:p>
    <w:sectPr w:rsidR="000E0E6E" w:rsidRPr="001D6E16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9813303">
    <w:abstractNumId w:val="8"/>
  </w:num>
  <w:num w:numId="2" w16cid:durableId="1623876432">
    <w:abstractNumId w:val="6"/>
  </w:num>
  <w:num w:numId="3" w16cid:durableId="1777434479">
    <w:abstractNumId w:val="5"/>
  </w:num>
  <w:num w:numId="4" w16cid:durableId="847646076">
    <w:abstractNumId w:val="4"/>
  </w:num>
  <w:num w:numId="5" w16cid:durableId="323095380">
    <w:abstractNumId w:val="7"/>
  </w:num>
  <w:num w:numId="6" w16cid:durableId="1623878431">
    <w:abstractNumId w:val="3"/>
  </w:num>
  <w:num w:numId="7" w16cid:durableId="886834901">
    <w:abstractNumId w:val="2"/>
  </w:num>
  <w:num w:numId="8" w16cid:durableId="1852523344">
    <w:abstractNumId w:val="1"/>
  </w:num>
  <w:num w:numId="9" w16cid:durableId="19411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FA0"/>
    <w:rsid w:val="000E0E6E"/>
    <w:rsid w:val="0015074B"/>
    <w:rsid w:val="001A00AF"/>
    <w:rsid w:val="001D6E16"/>
    <w:rsid w:val="0029639D"/>
    <w:rsid w:val="00326F90"/>
    <w:rsid w:val="0042367F"/>
    <w:rsid w:val="0095374B"/>
    <w:rsid w:val="009B5864"/>
    <w:rsid w:val="00AA1D8D"/>
    <w:rsid w:val="00B47730"/>
    <w:rsid w:val="00CB0664"/>
    <w:rsid w:val="00EB09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552E1"/>
  <w14:defaultImageDpi w14:val="300"/>
  <w15:docId w15:val="{D76F60FB-98CD-4804-AF7C-E863DF0A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Renius Mello</cp:lastModifiedBy>
  <cp:revision>3</cp:revision>
  <dcterms:created xsi:type="dcterms:W3CDTF">2025-12-03T11:49:00Z</dcterms:created>
  <dcterms:modified xsi:type="dcterms:W3CDTF">2025-12-03T13:28:00Z</dcterms:modified>
  <cp:category/>
</cp:coreProperties>
</file>