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AA5" w:rsidRDefault="00454AA5" w:rsidP="00454AA5">
      <w:pPr>
        <w:jc w:val="center"/>
      </w:pPr>
      <w:r>
        <w:rPr>
          <w:noProof/>
        </w:rPr>
        <w:drawing>
          <wp:inline distT="0" distB="0" distL="0" distR="0" wp14:anchorId="4EB0902B" wp14:editId="14122A45">
            <wp:extent cx="1752600" cy="1724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703" w:rsidRPr="00454AA5" w:rsidRDefault="00EC60EC" w:rsidP="00454AA5">
      <w:pPr>
        <w:jc w:val="center"/>
        <w:rPr>
          <w:b/>
        </w:rPr>
      </w:pPr>
      <w:r w:rsidRPr="00454AA5">
        <w:rPr>
          <w:b/>
        </w:rPr>
        <w:t>UNIVERSIDADE FEDERAL DE SANTA MARIA - UFSM</w:t>
      </w:r>
    </w:p>
    <w:p w:rsidR="00D75703" w:rsidRPr="00454AA5" w:rsidRDefault="00EC60EC" w:rsidP="00454AA5">
      <w:pPr>
        <w:jc w:val="center"/>
        <w:rPr>
          <w:b/>
        </w:rPr>
      </w:pPr>
      <w:r w:rsidRPr="00454AA5">
        <w:rPr>
          <w:b/>
        </w:rPr>
        <w:t xml:space="preserve">PROEXT – </w:t>
      </w:r>
      <w:proofErr w:type="spellStart"/>
      <w:r w:rsidRPr="00454AA5">
        <w:rPr>
          <w:b/>
        </w:rPr>
        <w:t>Programa</w:t>
      </w:r>
      <w:proofErr w:type="spellEnd"/>
      <w:r w:rsidRPr="00454AA5">
        <w:rPr>
          <w:b/>
        </w:rPr>
        <w:t xml:space="preserve"> de </w:t>
      </w:r>
      <w:proofErr w:type="spellStart"/>
      <w:r w:rsidRPr="00454AA5">
        <w:rPr>
          <w:b/>
        </w:rPr>
        <w:t>Extensão</w:t>
      </w:r>
      <w:proofErr w:type="spellEnd"/>
      <w:r w:rsidRPr="00454AA5">
        <w:rPr>
          <w:b/>
        </w:rPr>
        <w:t xml:space="preserve"> da Pós-Graduação</w:t>
      </w:r>
    </w:p>
    <w:p w:rsidR="00D75703" w:rsidRDefault="00D75703"/>
    <w:p w:rsidR="00D75703" w:rsidRDefault="00EC60EC">
      <w:pPr>
        <w:pStyle w:val="Ttulo1"/>
        <w:jc w:val="center"/>
      </w:pPr>
      <w:r>
        <w:t>TERMO DE RECEBIMENTO DE SERVIÇO</w:t>
      </w:r>
    </w:p>
    <w:p w:rsidR="00D75703" w:rsidRDefault="00D75703"/>
    <w:p w:rsidR="00D75703" w:rsidRDefault="00EC60EC">
      <w:r>
        <w:t>Projeto: ____________________________________________</w:t>
      </w:r>
    </w:p>
    <w:p w:rsidR="00D75703" w:rsidRDefault="00EC60EC">
      <w:r>
        <w:t>Coordenador(a): _____________________________________</w:t>
      </w:r>
    </w:p>
    <w:p w:rsidR="00D75703" w:rsidRDefault="00EC60EC">
      <w:r>
        <w:t>Processo nº: _________________________________________</w:t>
      </w:r>
    </w:p>
    <w:p w:rsidR="00D75703" w:rsidRDefault="00D75703"/>
    <w:p w:rsidR="00D75703" w:rsidRDefault="00EC60EC">
      <w:r>
        <w:t>Fornecedor/Prestador: _________________________________</w:t>
      </w:r>
    </w:p>
    <w:p w:rsidR="00D75703" w:rsidRDefault="00EC60EC">
      <w:r>
        <w:t>CNPJ/CPF: ____________________________________________</w:t>
      </w:r>
    </w:p>
    <w:p w:rsidR="00D75703" w:rsidRDefault="00EC60EC">
      <w:r>
        <w:t>Nota Fiscal nº: __________________ Data: ____/____/______</w:t>
      </w:r>
    </w:p>
    <w:p w:rsidR="00D75703" w:rsidRDefault="00EC60EC">
      <w:r>
        <w:t>Valor: R$ _____________________________________________</w:t>
      </w:r>
    </w:p>
    <w:p w:rsidR="00D75703" w:rsidRDefault="00D75703"/>
    <w:p w:rsidR="00454AA5" w:rsidRDefault="00454AA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D75703" w:rsidRDefault="00EC60EC">
      <w:pPr>
        <w:pStyle w:val="Ttulo2"/>
      </w:pPr>
      <w:r>
        <w:lastRenderedPageBreak/>
        <w:t>1. Objeto do Serviço</w:t>
      </w:r>
    </w:p>
    <w:p w:rsidR="00D75703" w:rsidRDefault="00EC60EC">
      <w:r>
        <w:t xml:space="preserve">Declaro, para os </w:t>
      </w:r>
      <w:proofErr w:type="spellStart"/>
      <w:r>
        <w:t>devidos</w:t>
      </w:r>
      <w:proofErr w:type="spellEnd"/>
      <w:r>
        <w:t xml:space="preserve"> fins,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serviço</w:t>
      </w:r>
      <w:proofErr w:type="spellEnd"/>
      <w:r w:rsidR="008A5BC9">
        <w:t>__________________</w:t>
      </w:r>
      <w:r>
        <w:t xml:space="preserve">, </w:t>
      </w:r>
      <w:proofErr w:type="spellStart"/>
      <w:r>
        <w:t>contratado</w:t>
      </w:r>
      <w:proofErr w:type="spellEnd"/>
      <w:r>
        <w:t xml:space="preserve"> no </w:t>
      </w:r>
      <w:proofErr w:type="spellStart"/>
      <w:r>
        <w:t>âmbito</w:t>
      </w:r>
      <w:proofErr w:type="spellEnd"/>
      <w:r>
        <w:t xml:space="preserve"> do </w:t>
      </w:r>
      <w:proofErr w:type="spellStart"/>
      <w:r>
        <w:t>projeto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identificado, foi devidamente executado, conforme especificações previstas na solicitação e na respectiva nota fiscal.</w:t>
      </w:r>
    </w:p>
    <w:p w:rsidR="00D75703" w:rsidRDefault="00D75703"/>
    <w:p w:rsidR="00D75703" w:rsidRDefault="00EC60EC">
      <w:pPr>
        <w:pStyle w:val="Ttulo2"/>
      </w:pPr>
      <w:r>
        <w:t>2. Descrição da Execução</w:t>
      </w:r>
    </w:p>
    <w:p w:rsidR="00D75703" w:rsidRDefault="00EC60EC">
      <w:r>
        <w:t>Descrição resumida dos serviços realizados:</w:t>
      </w:r>
    </w:p>
    <w:p w:rsidR="00D75703" w:rsidRDefault="00D75703"/>
    <w:p w:rsidR="00D75703" w:rsidRDefault="00EC60EC">
      <w:r>
        <w:t>__________________________________________________________________</w:t>
      </w:r>
    </w:p>
    <w:p w:rsidR="00D75703" w:rsidRDefault="00EC60EC">
      <w:r>
        <w:t>__________________________________________________________________</w:t>
      </w:r>
    </w:p>
    <w:p w:rsidR="00D75703" w:rsidRDefault="00EC60EC">
      <w:r>
        <w:t>__________________________________________________________________</w:t>
      </w:r>
    </w:p>
    <w:p w:rsidR="00D75703" w:rsidRDefault="00D75703"/>
    <w:p w:rsidR="00D75703" w:rsidRDefault="00EC60EC">
      <w:r>
        <w:t>Período de realização: ____/____/______ a ____/____/______</w:t>
      </w:r>
    </w:p>
    <w:p w:rsidR="00D75703" w:rsidRDefault="00EC60EC">
      <w:r>
        <w:t>Local de realização: _____________________________________________</w:t>
      </w:r>
    </w:p>
    <w:p w:rsidR="00D75703" w:rsidRDefault="00EC60EC">
      <w:r>
        <w:t xml:space="preserve">Quantidade de </w:t>
      </w:r>
      <w:bookmarkStart w:id="0" w:name="_GoBack"/>
      <w:bookmarkEnd w:id="0"/>
      <w:r>
        <w:t>entregas: __________________________________</w:t>
      </w:r>
    </w:p>
    <w:p w:rsidR="00D75703" w:rsidRDefault="00D75703"/>
    <w:p w:rsidR="00D75703" w:rsidRDefault="00EC60EC">
      <w:pPr>
        <w:pStyle w:val="Ttulo2"/>
      </w:pPr>
      <w:r>
        <w:t>3. Declaração</w:t>
      </w:r>
    </w:p>
    <w:p w:rsidR="00D75703" w:rsidRDefault="00EC60EC">
      <w:r>
        <w:t>Atesto que:</w:t>
      </w:r>
    </w:p>
    <w:p w:rsidR="00D75703" w:rsidRDefault="00EC60EC">
      <w:r>
        <w:t>- O serviço foi executado conforme contratado;</w:t>
      </w:r>
    </w:p>
    <w:p w:rsidR="00D75703" w:rsidRDefault="00EC60EC">
      <w:r>
        <w:t>- O material foi entregue em condições adequadas de uso;</w:t>
      </w:r>
    </w:p>
    <w:p w:rsidR="00D75703" w:rsidRDefault="00EC60EC">
      <w:r>
        <w:t>- Não há pendências técnicas ou administrativas relacionadas à execução do objeto (ou, se houver, descrevê-las abaixo);</w:t>
      </w:r>
    </w:p>
    <w:p w:rsidR="00D75703" w:rsidRDefault="00D75703"/>
    <w:p w:rsidR="00D75703" w:rsidRDefault="00EC60EC">
      <w:r>
        <w:t>Observações (se houver):</w:t>
      </w:r>
    </w:p>
    <w:p w:rsidR="00D75703" w:rsidRDefault="00D75703"/>
    <w:p w:rsidR="00D75703" w:rsidRDefault="00EC60EC">
      <w:r>
        <w:t>__________________________________________________________________</w:t>
      </w:r>
    </w:p>
    <w:p w:rsidR="00D75703" w:rsidRDefault="00EC60EC">
      <w:r>
        <w:t>__________________________________________________________________</w:t>
      </w:r>
    </w:p>
    <w:p w:rsidR="00D75703" w:rsidRDefault="00D75703"/>
    <w:p w:rsidR="00D75703" w:rsidRDefault="00EC60EC">
      <w:r>
        <w:lastRenderedPageBreak/>
        <w:t>Declaro, ainda, que este documento será utilizado para fins de instrução processual e prestação de contas junto à CAPES e demais órgãos de controle.</w:t>
      </w:r>
    </w:p>
    <w:p w:rsidR="00D75703" w:rsidRDefault="00D75703"/>
    <w:p w:rsidR="00D75703" w:rsidRDefault="00EC60EC">
      <w:r>
        <w:t>Local e data: _____________________________________________</w:t>
      </w:r>
    </w:p>
    <w:p w:rsidR="00D75703" w:rsidRDefault="00D75703"/>
    <w:p w:rsidR="00D75703" w:rsidRDefault="00EC60EC">
      <w:r>
        <w:t>__________________________________________</w:t>
      </w:r>
    </w:p>
    <w:p w:rsidR="00D75703" w:rsidRDefault="00EC60EC">
      <w:r>
        <w:t>Assinatura do(a) Coordenador(a) do Projeto</w:t>
      </w:r>
    </w:p>
    <w:p w:rsidR="00D75703" w:rsidRDefault="00D75703"/>
    <w:p w:rsidR="008A5BC9" w:rsidRDefault="008A5BC9"/>
    <w:p w:rsidR="008A5BC9" w:rsidRDefault="008A5BC9">
      <w:r>
        <w:t>__________________________________________</w:t>
      </w:r>
      <w:r>
        <w:br/>
      </w:r>
      <w:proofErr w:type="spellStart"/>
      <w:r>
        <w:t>Assinatura</w:t>
      </w:r>
      <w:proofErr w:type="spellEnd"/>
      <w:r>
        <w:t xml:space="preserve"> do(a) </w:t>
      </w:r>
      <w:proofErr w:type="spellStart"/>
      <w:r>
        <w:t>representante</w:t>
      </w:r>
      <w:proofErr w:type="spellEnd"/>
      <w:r>
        <w:t xml:space="preserve"> legal da empresa</w:t>
      </w:r>
    </w:p>
    <w:sectPr w:rsidR="008A5B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4AA5"/>
    <w:rsid w:val="004E731F"/>
    <w:rsid w:val="008A5BC9"/>
    <w:rsid w:val="00AA1D8D"/>
    <w:rsid w:val="00B47730"/>
    <w:rsid w:val="00CB0664"/>
    <w:rsid w:val="00D75703"/>
    <w:rsid w:val="00EC60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AC508"/>
  <w14:defaultImageDpi w14:val="300"/>
  <w15:docId w15:val="{B19D37FA-B950-414C-A769-A48CAB4F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04AD83-2EC5-4574-96F0-02A69D8F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pccli</cp:lastModifiedBy>
  <cp:revision>5</cp:revision>
  <dcterms:created xsi:type="dcterms:W3CDTF">2026-02-26T11:53:00Z</dcterms:created>
  <dcterms:modified xsi:type="dcterms:W3CDTF">2026-03-11T13:35:00Z</dcterms:modified>
  <cp:category/>
</cp:coreProperties>
</file>